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7573" w:rsidRDefault="000145C8" w:rsidP="00C60B63">
      <w:pPr>
        <w:pStyle w:val="aa"/>
        <w:tabs>
          <w:tab w:val="left" w:pos="255"/>
          <w:tab w:val="center" w:pos="4677"/>
          <w:tab w:val="left" w:pos="8130"/>
        </w:tabs>
        <w:jc w:val="center"/>
        <w:rPr>
          <w:rFonts w:ascii="Times New Roman" w:eastAsia="MS Mincho" w:hAnsi="Times New Roman" w:cs="Times New Roman"/>
          <w:b/>
          <w:bCs/>
          <w:sz w:val="28"/>
          <w:szCs w:val="28"/>
        </w:rPr>
      </w:pPr>
      <w:bookmarkStart w:id="0" w:name="_GoBack"/>
      <w:bookmarkEnd w:id="0"/>
      <w:r>
        <w:rPr>
          <w:rFonts w:ascii="Times New Roman" w:eastAsia="MS Mincho" w:hAnsi="Times New Roman" w:cs="Times New Roman"/>
          <w:b/>
          <w:bCs/>
          <w:noProof/>
          <w:sz w:val="28"/>
          <w:szCs w:val="28"/>
        </w:rPr>
        <w:drawing>
          <wp:anchor distT="0" distB="0" distL="114300" distR="114300" simplePos="0" relativeHeight="251676160" behindDoc="0" locked="0" layoutInCell="1" allowOverlap="1">
            <wp:simplePos x="0" y="0"/>
            <wp:positionH relativeFrom="column">
              <wp:posOffset>2623185</wp:posOffset>
            </wp:positionH>
            <wp:positionV relativeFrom="paragraph">
              <wp:posOffset>36830</wp:posOffset>
            </wp:positionV>
            <wp:extent cx="687070" cy="796925"/>
            <wp:effectExtent l="19050" t="0" r="0" b="0"/>
            <wp:wrapTopAndBottom/>
            <wp:docPr id="4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7" cstate="print">
                      <a:lum contrast="58000"/>
                    </a:blip>
                    <a:srcRect/>
                    <a:stretch>
                      <a:fillRect/>
                    </a:stretch>
                  </pic:blipFill>
                  <pic:spPr bwMode="auto">
                    <a:xfrm>
                      <a:off x="0" y="0"/>
                      <a:ext cx="687070" cy="796925"/>
                    </a:xfrm>
                    <a:prstGeom prst="rect">
                      <a:avLst/>
                    </a:prstGeom>
                    <a:noFill/>
                    <a:ln w="9525">
                      <a:noFill/>
                      <a:miter lim="800000"/>
                      <a:headEnd/>
                      <a:tailEnd/>
                    </a:ln>
                  </pic:spPr>
                </pic:pic>
              </a:graphicData>
            </a:graphic>
          </wp:anchor>
        </w:drawing>
      </w:r>
    </w:p>
    <w:p w:rsidR="00697573" w:rsidRPr="00792C47" w:rsidRDefault="00697573" w:rsidP="00697573">
      <w:pPr>
        <w:pStyle w:val="aa"/>
        <w:tabs>
          <w:tab w:val="left" w:pos="255"/>
          <w:tab w:val="center" w:pos="4677"/>
          <w:tab w:val="left" w:pos="8130"/>
        </w:tabs>
        <w:jc w:val="center"/>
        <w:rPr>
          <w:rFonts w:ascii="Times New Roman" w:eastAsia="MS Mincho" w:hAnsi="Times New Roman" w:cs="Times New Roman"/>
          <w:b/>
          <w:bCs/>
          <w:sz w:val="28"/>
          <w:szCs w:val="28"/>
        </w:rPr>
      </w:pPr>
      <w:r w:rsidRPr="00792C47">
        <w:rPr>
          <w:rFonts w:ascii="Times New Roman" w:eastAsia="MS Mincho" w:hAnsi="Times New Roman" w:cs="Times New Roman"/>
          <w:b/>
          <w:bCs/>
          <w:sz w:val="28"/>
          <w:szCs w:val="28"/>
        </w:rPr>
        <w:t>Тульская область</w:t>
      </w:r>
    </w:p>
    <w:p w:rsidR="00697573" w:rsidRPr="00792C47" w:rsidRDefault="00697573" w:rsidP="00697573">
      <w:pPr>
        <w:pStyle w:val="aa"/>
        <w:tabs>
          <w:tab w:val="center" w:pos="4674"/>
          <w:tab w:val="left" w:pos="8130"/>
        </w:tabs>
        <w:jc w:val="center"/>
        <w:rPr>
          <w:rFonts w:ascii="Times New Roman" w:eastAsia="MS Mincho" w:hAnsi="Times New Roman" w:cs="Times New Roman"/>
          <w:b/>
          <w:bCs/>
          <w:sz w:val="28"/>
          <w:szCs w:val="28"/>
        </w:rPr>
      </w:pPr>
      <w:r w:rsidRPr="00792C47">
        <w:rPr>
          <w:rFonts w:ascii="Times New Roman" w:eastAsia="MS Mincho" w:hAnsi="Times New Roman" w:cs="Times New Roman"/>
          <w:b/>
          <w:bCs/>
          <w:sz w:val="28"/>
          <w:szCs w:val="28"/>
        </w:rPr>
        <w:t>Муниципальное образование Белевский район</w:t>
      </w:r>
    </w:p>
    <w:p w:rsidR="00697573" w:rsidRPr="00792C47" w:rsidRDefault="00697573" w:rsidP="00697573">
      <w:pPr>
        <w:pStyle w:val="aa"/>
        <w:tabs>
          <w:tab w:val="center" w:pos="4674"/>
          <w:tab w:val="left" w:pos="8130"/>
        </w:tabs>
        <w:jc w:val="center"/>
        <w:rPr>
          <w:rFonts w:ascii="Times New Roman" w:eastAsia="MS Mincho" w:hAnsi="Times New Roman" w:cs="Times New Roman"/>
          <w:b/>
          <w:bCs/>
          <w:sz w:val="28"/>
          <w:szCs w:val="28"/>
        </w:rPr>
      </w:pPr>
      <w:r w:rsidRPr="00792C47">
        <w:rPr>
          <w:rFonts w:ascii="Times New Roman" w:eastAsia="MS Mincho" w:hAnsi="Times New Roman" w:cs="Times New Roman"/>
          <w:b/>
          <w:bCs/>
          <w:sz w:val="28"/>
          <w:szCs w:val="28"/>
        </w:rPr>
        <w:t>Администрация</w:t>
      </w:r>
    </w:p>
    <w:p w:rsidR="00697573" w:rsidRPr="00792C47" w:rsidRDefault="00697573" w:rsidP="00697573">
      <w:pPr>
        <w:pStyle w:val="aa"/>
        <w:tabs>
          <w:tab w:val="center" w:pos="4674"/>
          <w:tab w:val="left" w:pos="8130"/>
        </w:tabs>
        <w:jc w:val="center"/>
        <w:rPr>
          <w:rFonts w:ascii="Times New Roman" w:eastAsia="MS Mincho" w:hAnsi="Times New Roman" w:cs="Times New Roman"/>
          <w:b/>
          <w:bCs/>
          <w:sz w:val="28"/>
          <w:szCs w:val="28"/>
        </w:rPr>
      </w:pPr>
    </w:p>
    <w:p w:rsidR="00697573" w:rsidRPr="00792C47" w:rsidRDefault="00697573" w:rsidP="00180288">
      <w:pPr>
        <w:pStyle w:val="aa"/>
        <w:tabs>
          <w:tab w:val="center" w:pos="4674"/>
          <w:tab w:val="left" w:pos="8130"/>
        </w:tabs>
        <w:jc w:val="center"/>
        <w:rPr>
          <w:rFonts w:ascii="Times New Roman" w:eastAsia="MS Mincho" w:hAnsi="Times New Roman" w:cs="Times New Roman"/>
          <w:b/>
          <w:bCs/>
          <w:sz w:val="28"/>
          <w:szCs w:val="28"/>
        </w:rPr>
      </w:pPr>
      <w:r w:rsidRPr="00792C47">
        <w:rPr>
          <w:rFonts w:ascii="Times New Roman" w:eastAsia="MS Mincho" w:hAnsi="Times New Roman" w:cs="Times New Roman"/>
          <w:b/>
          <w:bCs/>
          <w:sz w:val="28"/>
          <w:szCs w:val="28"/>
        </w:rPr>
        <w:t>Постановление</w:t>
      </w:r>
    </w:p>
    <w:p w:rsidR="00697573" w:rsidRPr="00792C47" w:rsidRDefault="00DD33A5" w:rsidP="00697573">
      <w:pPr>
        <w:pStyle w:val="aa"/>
        <w:jc w:val="both"/>
        <w:rPr>
          <w:rFonts w:ascii="Times New Roman" w:eastAsia="MS Mincho" w:hAnsi="Times New Roman" w:cs="Times New Roman"/>
          <w:sz w:val="28"/>
          <w:szCs w:val="28"/>
        </w:rPr>
      </w:pPr>
      <w:r>
        <w:rPr>
          <w:rFonts w:ascii="Times New Roman" w:eastAsia="MS Mincho" w:hAnsi="Times New Roman" w:cs="Times New Roman"/>
          <w:sz w:val="28"/>
          <w:szCs w:val="28"/>
        </w:rPr>
        <w:t>от 11</w:t>
      </w:r>
      <w:r w:rsidR="00541C9E">
        <w:rPr>
          <w:rFonts w:ascii="Times New Roman" w:eastAsia="MS Mincho" w:hAnsi="Times New Roman" w:cs="Times New Roman"/>
          <w:sz w:val="28"/>
          <w:szCs w:val="28"/>
        </w:rPr>
        <w:t>.04.2016</w:t>
      </w:r>
      <w:r w:rsidR="00541C9E">
        <w:rPr>
          <w:rFonts w:ascii="Times New Roman" w:eastAsia="MS Mincho" w:hAnsi="Times New Roman" w:cs="Times New Roman"/>
          <w:sz w:val="28"/>
          <w:szCs w:val="28"/>
        </w:rPr>
        <w:tab/>
      </w:r>
      <w:r w:rsidR="00541C9E">
        <w:rPr>
          <w:rFonts w:ascii="Times New Roman" w:eastAsia="MS Mincho" w:hAnsi="Times New Roman" w:cs="Times New Roman"/>
          <w:sz w:val="28"/>
          <w:szCs w:val="28"/>
        </w:rPr>
        <w:tab/>
      </w:r>
      <w:r w:rsidR="00180288">
        <w:rPr>
          <w:rFonts w:ascii="Times New Roman" w:eastAsia="MS Mincho" w:hAnsi="Times New Roman" w:cs="Times New Roman"/>
          <w:sz w:val="28"/>
          <w:szCs w:val="28"/>
        </w:rPr>
        <w:t xml:space="preserve">        </w:t>
      </w:r>
      <w:r w:rsidR="00697573" w:rsidRPr="00792C47">
        <w:rPr>
          <w:rFonts w:ascii="Times New Roman" w:eastAsia="MS Mincho" w:hAnsi="Times New Roman" w:cs="Times New Roman"/>
          <w:sz w:val="28"/>
          <w:szCs w:val="28"/>
        </w:rPr>
        <w:t xml:space="preserve">         </w:t>
      </w:r>
      <w:r w:rsidR="00697573" w:rsidRPr="00792C47">
        <w:rPr>
          <w:rFonts w:ascii="Times New Roman" w:eastAsia="MS Mincho" w:hAnsi="Times New Roman" w:cs="Times New Roman"/>
          <w:sz w:val="28"/>
          <w:szCs w:val="28"/>
        </w:rPr>
        <w:tab/>
        <w:t xml:space="preserve">                                                          № </w:t>
      </w:r>
      <w:r>
        <w:rPr>
          <w:rFonts w:ascii="Times New Roman" w:eastAsia="MS Mincho" w:hAnsi="Times New Roman" w:cs="Times New Roman"/>
          <w:sz w:val="28"/>
          <w:szCs w:val="28"/>
        </w:rPr>
        <w:t>340</w:t>
      </w:r>
    </w:p>
    <w:p w:rsidR="00697573" w:rsidRPr="00792C47" w:rsidRDefault="00697573" w:rsidP="00697573">
      <w:pPr>
        <w:pStyle w:val="ConsPlusTitle"/>
        <w:widowControl/>
        <w:jc w:val="both"/>
        <w:rPr>
          <w:b w:val="0"/>
        </w:rPr>
      </w:pPr>
    </w:p>
    <w:p w:rsidR="00697573" w:rsidRPr="00792C47" w:rsidRDefault="00697573" w:rsidP="00697573">
      <w:pPr>
        <w:pStyle w:val="ConsPlusTitle"/>
        <w:widowControl/>
        <w:ind w:left="6096" w:firstLine="709"/>
        <w:rPr>
          <w:b w:val="0"/>
        </w:rPr>
      </w:pPr>
    </w:p>
    <w:p w:rsidR="00697573" w:rsidRPr="004D39E1" w:rsidRDefault="00697573" w:rsidP="00697573">
      <w:pPr>
        <w:pStyle w:val="ConsPlusTitle"/>
        <w:widowControl/>
        <w:jc w:val="center"/>
        <w:rPr>
          <w:rFonts w:ascii="Times New Roman" w:hAnsi="Times New Roman" w:cs="Times New Roman"/>
          <w:sz w:val="28"/>
          <w:szCs w:val="28"/>
        </w:rPr>
      </w:pPr>
      <w:r w:rsidRPr="004D39E1">
        <w:rPr>
          <w:rFonts w:ascii="Times New Roman" w:hAnsi="Times New Roman" w:cs="Times New Roman"/>
          <w:sz w:val="28"/>
          <w:szCs w:val="28"/>
        </w:rPr>
        <w:t>Об утверждении административного регламента</w:t>
      </w:r>
    </w:p>
    <w:p w:rsidR="00697573" w:rsidRPr="004D39E1" w:rsidRDefault="00697573" w:rsidP="00697573">
      <w:pPr>
        <w:pStyle w:val="ConsPlusTitle"/>
        <w:widowControl/>
        <w:jc w:val="center"/>
        <w:rPr>
          <w:rFonts w:ascii="Times New Roman" w:hAnsi="Times New Roman" w:cs="Times New Roman"/>
          <w:sz w:val="28"/>
          <w:szCs w:val="28"/>
        </w:rPr>
      </w:pPr>
      <w:r w:rsidRPr="004D39E1">
        <w:rPr>
          <w:rFonts w:ascii="Times New Roman" w:hAnsi="Times New Roman" w:cs="Times New Roman"/>
          <w:sz w:val="28"/>
          <w:szCs w:val="28"/>
        </w:rPr>
        <w:t>предоставления муниципальной услуги</w:t>
      </w:r>
    </w:p>
    <w:p w:rsidR="00697573" w:rsidRPr="004D39E1" w:rsidRDefault="00697573" w:rsidP="00697573">
      <w:pPr>
        <w:spacing w:after="0" w:line="240" w:lineRule="auto"/>
        <w:ind w:right="57"/>
        <w:jc w:val="center"/>
        <w:rPr>
          <w:rFonts w:ascii="Times New Roman" w:hAnsi="Times New Roman"/>
          <w:b/>
          <w:sz w:val="28"/>
          <w:szCs w:val="28"/>
        </w:rPr>
      </w:pPr>
      <w:r w:rsidRPr="004D39E1">
        <w:rPr>
          <w:rFonts w:ascii="Times New Roman" w:hAnsi="Times New Roman"/>
          <w:b/>
          <w:sz w:val="28"/>
          <w:szCs w:val="28"/>
        </w:rPr>
        <w:t>«</w:t>
      </w:r>
      <w:r w:rsidR="004D39E1" w:rsidRPr="004D39E1">
        <w:rPr>
          <w:rFonts w:ascii="Times New Roman" w:eastAsia="Times New Roman" w:hAnsi="Times New Roman"/>
          <w:b/>
          <w:color w:val="052635"/>
          <w:sz w:val="28"/>
          <w:szCs w:val="28"/>
        </w:rPr>
        <w:t>Выдача разрешения на вступление в брак лиц, не достигших возраста восемнадцати лет</w:t>
      </w:r>
      <w:r w:rsidRPr="004D39E1">
        <w:rPr>
          <w:rFonts w:ascii="Times New Roman" w:hAnsi="Times New Roman"/>
          <w:b/>
          <w:sz w:val="28"/>
          <w:szCs w:val="28"/>
        </w:rPr>
        <w:t>»</w:t>
      </w:r>
    </w:p>
    <w:p w:rsidR="00697573" w:rsidRPr="00BA2EA4" w:rsidRDefault="00697573" w:rsidP="00697573">
      <w:pPr>
        <w:spacing w:after="0" w:line="240" w:lineRule="auto"/>
        <w:ind w:right="57"/>
        <w:jc w:val="center"/>
        <w:rPr>
          <w:rFonts w:ascii="Times New Roman" w:hAnsi="Times New Roman"/>
          <w:b/>
          <w:sz w:val="28"/>
          <w:szCs w:val="28"/>
        </w:rPr>
      </w:pPr>
    </w:p>
    <w:p w:rsidR="00697573" w:rsidRPr="00697573" w:rsidRDefault="00697573" w:rsidP="00CA19B2">
      <w:pPr>
        <w:autoSpaceDE w:val="0"/>
        <w:autoSpaceDN w:val="0"/>
        <w:adjustRightInd w:val="0"/>
        <w:spacing w:after="0" w:line="240" w:lineRule="auto"/>
        <w:ind w:firstLine="709"/>
        <w:jc w:val="both"/>
        <w:outlineLvl w:val="0"/>
        <w:rPr>
          <w:rFonts w:ascii="Times New Roman" w:hAnsi="Times New Roman"/>
          <w:sz w:val="28"/>
          <w:szCs w:val="28"/>
        </w:rPr>
      </w:pPr>
      <w:r w:rsidRPr="00697573">
        <w:rPr>
          <w:rFonts w:ascii="Times New Roman" w:hAnsi="Times New Roman"/>
          <w:sz w:val="28"/>
          <w:szCs w:val="28"/>
        </w:rPr>
        <w:t xml:space="preserve">В соответствии с Федеральным </w:t>
      </w:r>
      <w:hyperlink r:id="rId8" w:history="1">
        <w:r w:rsidRPr="00697573">
          <w:rPr>
            <w:rStyle w:val="a9"/>
            <w:rFonts w:ascii="Times New Roman" w:hAnsi="Times New Roman"/>
            <w:color w:val="auto"/>
            <w:sz w:val="28"/>
            <w:szCs w:val="28"/>
            <w:u w:val="none"/>
          </w:rPr>
          <w:t>законом</w:t>
        </w:r>
      </w:hyperlink>
      <w:r w:rsidRPr="00697573">
        <w:rPr>
          <w:rFonts w:ascii="Times New Roman" w:hAnsi="Times New Roman"/>
          <w:sz w:val="28"/>
          <w:szCs w:val="28"/>
        </w:rPr>
        <w:t xml:space="preserve">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на основании ст. 41 Устава  муниципального образования Белевский район, администрация муниципального образования Белевский район ПОСТАНОВЛЯЕТ:</w:t>
      </w:r>
    </w:p>
    <w:p w:rsidR="00697573" w:rsidRDefault="00697573" w:rsidP="00CA19B2">
      <w:pPr>
        <w:spacing w:after="0" w:line="240" w:lineRule="auto"/>
        <w:ind w:right="57" w:firstLine="709"/>
        <w:jc w:val="both"/>
        <w:rPr>
          <w:rFonts w:ascii="Times New Roman" w:hAnsi="Times New Roman"/>
          <w:sz w:val="28"/>
          <w:szCs w:val="28"/>
        </w:rPr>
      </w:pPr>
      <w:r w:rsidRPr="00697573">
        <w:rPr>
          <w:rFonts w:ascii="Times New Roman" w:hAnsi="Times New Roman"/>
          <w:sz w:val="28"/>
          <w:szCs w:val="28"/>
        </w:rPr>
        <w:t xml:space="preserve">1. Утвердить </w:t>
      </w:r>
      <w:hyperlink r:id="rId9" w:history="1">
        <w:r w:rsidRPr="00697573">
          <w:rPr>
            <w:rStyle w:val="a9"/>
            <w:rFonts w:ascii="Times New Roman" w:hAnsi="Times New Roman"/>
            <w:color w:val="auto"/>
            <w:sz w:val="28"/>
            <w:szCs w:val="28"/>
            <w:u w:val="none"/>
          </w:rPr>
          <w:t>административный регламент</w:t>
        </w:r>
      </w:hyperlink>
      <w:r w:rsidRPr="00697573">
        <w:rPr>
          <w:rFonts w:ascii="Times New Roman" w:hAnsi="Times New Roman"/>
          <w:sz w:val="28"/>
          <w:szCs w:val="28"/>
        </w:rPr>
        <w:t xml:space="preserve"> предоставления муниципальной услуги </w:t>
      </w:r>
      <w:r w:rsidRPr="004D39E1">
        <w:rPr>
          <w:rFonts w:ascii="Times New Roman" w:hAnsi="Times New Roman"/>
          <w:sz w:val="28"/>
          <w:szCs w:val="28"/>
        </w:rPr>
        <w:t>«</w:t>
      </w:r>
      <w:r w:rsidR="004D39E1" w:rsidRPr="004D39E1">
        <w:rPr>
          <w:rFonts w:ascii="Times New Roman" w:eastAsia="Times New Roman" w:hAnsi="Times New Roman"/>
          <w:color w:val="052635"/>
          <w:sz w:val="28"/>
          <w:szCs w:val="28"/>
        </w:rPr>
        <w:t>Выдача разрешения на вступление в брак лиц, не достигших возраста восемнадцати лет</w:t>
      </w:r>
      <w:r w:rsidRPr="004D39E1">
        <w:rPr>
          <w:rFonts w:ascii="Times New Roman" w:hAnsi="Times New Roman"/>
          <w:sz w:val="28"/>
          <w:szCs w:val="28"/>
        </w:rPr>
        <w:t xml:space="preserve">» </w:t>
      </w:r>
      <w:r w:rsidRPr="00697573">
        <w:rPr>
          <w:rFonts w:ascii="Times New Roman" w:hAnsi="Times New Roman"/>
          <w:sz w:val="28"/>
          <w:szCs w:val="28"/>
        </w:rPr>
        <w:t>(приложение).</w:t>
      </w:r>
    </w:p>
    <w:p w:rsidR="004D39E1" w:rsidRPr="00001972" w:rsidRDefault="004D39E1" w:rsidP="00CA19B2">
      <w:pPr>
        <w:pStyle w:val="aa"/>
        <w:ind w:firstLine="709"/>
        <w:jc w:val="both"/>
        <w:rPr>
          <w:rFonts w:ascii="Times New Roman" w:eastAsia="MS Mincho" w:hAnsi="Times New Roman" w:cs="Times New Roman"/>
          <w:sz w:val="28"/>
          <w:szCs w:val="28"/>
        </w:rPr>
      </w:pPr>
      <w:r w:rsidRPr="004D39E1">
        <w:rPr>
          <w:rFonts w:ascii="Times New Roman" w:hAnsi="Times New Roman" w:cs="Times New Roman"/>
          <w:sz w:val="28"/>
          <w:szCs w:val="28"/>
        </w:rPr>
        <w:t xml:space="preserve">2. Считать утратившими силу постановления администрации МО Белевский район </w:t>
      </w:r>
      <w:r w:rsidRPr="004D39E1">
        <w:rPr>
          <w:rFonts w:ascii="Times New Roman" w:eastAsia="MS Mincho" w:hAnsi="Times New Roman" w:cs="Times New Roman"/>
          <w:sz w:val="28"/>
          <w:szCs w:val="28"/>
        </w:rPr>
        <w:t>от  09.09.2014</w:t>
      </w:r>
      <w:r>
        <w:rPr>
          <w:rFonts w:ascii="Times New Roman" w:eastAsia="MS Mincho" w:hAnsi="Times New Roman" w:cs="Times New Roman"/>
          <w:sz w:val="28"/>
          <w:szCs w:val="28"/>
        </w:rPr>
        <w:t xml:space="preserve"> г. </w:t>
      </w:r>
      <w:r w:rsidRPr="004D39E1">
        <w:rPr>
          <w:rFonts w:ascii="Times New Roman" w:eastAsia="MS Mincho" w:hAnsi="Times New Roman" w:cs="Times New Roman"/>
          <w:sz w:val="28"/>
          <w:szCs w:val="28"/>
        </w:rPr>
        <w:t xml:space="preserve">№ 873 </w:t>
      </w:r>
      <w:r>
        <w:rPr>
          <w:rFonts w:ascii="Times New Roman" w:eastAsia="MS Mincho" w:hAnsi="Times New Roman" w:cs="Times New Roman"/>
          <w:sz w:val="28"/>
          <w:szCs w:val="28"/>
        </w:rPr>
        <w:t xml:space="preserve"> «</w:t>
      </w:r>
      <w:r w:rsidRPr="004D39E1">
        <w:rPr>
          <w:rFonts w:ascii="Times New Roman" w:hAnsi="Times New Roman" w:cs="Times New Roman"/>
          <w:sz w:val="28"/>
          <w:szCs w:val="28"/>
        </w:rPr>
        <w:t>Об утверждении административного регламента</w:t>
      </w:r>
      <w:r>
        <w:rPr>
          <w:rFonts w:ascii="Times New Roman" w:hAnsi="Times New Roman" w:cs="Times New Roman"/>
          <w:sz w:val="28"/>
          <w:szCs w:val="28"/>
        </w:rPr>
        <w:t xml:space="preserve"> </w:t>
      </w:r>
      <w:r w:rsidRPr="004D39E1">
        <w:rPr>
          <w:rFonts w:ascii="Times New Roman" w:hAnsi="Times New Roman" w:cs="Times New Roman"/>
          <w:sz w:val="28"/>
          <w:szCs w:val="28"/>
        </w:rPr>
        <w:t>предоставления муниципальной услуги</w:t>
      </w:r>
      <w:r>
        <w:rPr>
          <w:rFonts w:ascii="Times New Roman" w:hAnsi="Times New Roman" w:cs="Times New Roman"/>
          <w:sz w:val="28"/>
          <w:szCs w:val="28"/>
        </w:rPr>
        <w:t xml:space="preserve"> </w:t>
      </w:r>
      <w:r w:rsidRPr="004D39E1">
        <w:rPr>
          <w:rFonts w:ascii="Times New Roman" w:hAnsi="Times New Roman" w:cs="Times New Roman"/>
          <w:sz w:val="28"/>
          <w:szCs w:val="28"/>
        </w:rPr>
        <w:t>«</w:t>
      </w:r>
      <w:r w:rsidRPr="004D39E1">
        <w:rPr>
          <w:rFonts w:ascii="Times New Roman" w:hAnsi="Times New Roman" w:cs="Times New Roman"/>
          <w:sz w:val="28"/>
          <w:szCs w:val="28"/>
          <w:lang w:eastAsia="en-US"/>
        </w:rPr>
        <w:t>Выдача разрешения на вступление в брак лиц,</w:t>
      </w:r>
      <w:r>
        <w:rPr>
          <w:rFonts w:ascii="Times New Roman" w:hAnsi="Times New Roman" w:cs="Times New Roman"/>
          <w:sz w:val="28"/>
          <w:szCs w:val="28"/>
          <w:lang w:eastAsia="en-US"/>
        </w:rPr>
        <w:t xml:space="preserve"> </w:t>
      </w:r>
      <w:r w:rsidRPr="004D39E1">
        <w:rPr>
          <w:rFonts w:ascii="Times New Roman" w:hAnsi="Times New Roman" w:cs="Times New Roman"/>
          <w:sz w:val="28"/>
          <w:szCs w:val="28"/>
          <w:lang w:eastAsia="en-US"/>
        </w:rPr>
        <w:t>не достигших возраста восемнадцати лет</w:t>
      </w:r>
      <w:r w:rsidRPr="004D39E1">
        <w:rPr>
          <w:rFonts w:ascii="Times New Roman" w:hAnsi="Times New Roman" w:cs="Times New Roman"/>
          <w:sz w:val="28"/>
          <w:szCs w:val="28"/>
        </w:rPr>
        <w:t>»</w:t>
      </w:r>
      <w:r w:rsidR="005217E3">
        <w:rPr>
          <w:b/>
        </w:rPr>
        <w:t xml:space="preserve">,  </w:t>
      </w:r>
      <w:r w:rsidR="00001972">
        <w:rPr>
          <w:rFonts w:ascii="Times New Roman" w:eastAsia="MS Mincho" w:hAnsi="Times New Roman" w:cs="Times New Roman"/>
          <w:sz w:val="28"/>
          <w:szCs w:val="28"/>
        </w:rPr>
        <w:t xml:space="preserve">от 13.04.2015 </w:t>
      </w:r>
      <w:r w:rsidR="00001972" w:rsidRPr="008757C2">
        <w:rPr>
          <w:rFonts w:ascii="Times New Roman" w:eastAsia="MS Mincho" w:hAnsi="Times New Roman" w:cs="Times New Roman"/>
          <w:sz w:val="28"/>
          <w:szCs w:val="28"/>
        </w:rPr>
        <w:t xml:space="preserve">  №</w:t>
      </w:r>
      <w:r w:rsidR="00001972">
        <w:rPr>
          <w:rFonts w:ascii="Times New Roman" w:eastAsia="MS Mincho" w:hAnsi="Times New Roman" w:cs="Times New Roman"/>
          <w:sz w:val="28"/>
          <w:szCs w:val="28"/>
        </w:rPr>
        <w:t xml:space="preserve"> 280 </w:t>
      </w:r>
      <w:r w:rsidR="00001972" w:rsidRPr="005217E3">
        <w:rPr>
          <w:sz w:val="28"/>
          <w:szCs w:val="28"/>
        </w:rPr>
        <w:t>«</w:t>
      </w:r>
      <w:r w:rsidR="00001972" w:rsidRPr="005217E3">
        <w:rPr>
          <w:rFonts w:ascii="Times New Roman" w:hAnsi="Times New Roman" w:cs="Times New Roman"/>
          <w:sz w:val="28"/>
          <w:szCs w:val="28"/>
        </w:rPr>
        <w:t>О внесении изменений в  постановление администрации муниципального образования Белевский район от 09.09.2014 года № 873   «Об утверждении административного регламента</w:t>
      </w:r>
      <w:r w:rsidR="00001972" w:rsidRPr="005217E3">
        <w:rPr>
          <w:rFonts w:ascii="Times New Roman" w:hAnsi="Times New Roman"/>
          <w:sz w:val="28"/>
          <w:szCs w:val="28"/>
        </w:rPr>
        <w:t xml:space="preserve"> </w:t>
      </w:r>
      <w:r w:rsidR="00001972" w:rsidRPr="005217E3">
        <w:rPr>
          <w:rFonts w:ascii="Times New Roman" w:hAnsi="Times New Roman" w:cs="Times New Roman"/>
          <w:sz w:val="28"/>
          <w:szCs w:val="28"/>
        </w:rPr>
        <w:t>предоставления муниципальной услуги</w:t>
      </w:r>
      <w:r w:rsidR="00001972" w:rsidRPr="005217E3">
        <w:rPr>
          <w:rFonts w:ascii="Times New Roman" w:hAnsi="Times New Roman"/>
          <w:sz w:val="28"/>
          <w:szCs w:val="28"/>
        </w:rPr>
        <w:t xml:space="preserve"> </w:t>
      </w:r>
      <w:r w:rsidR="00001972" w:rsidRPr="005217E3">
        <w:rPr>
          <w:rFonts w:ascii="Times New Roman" w:hAnsi="Times New Roman" w:cs="Times New Roman"/>
          <w:sz w:val="28"/>
          <w:szCs w:val="28"/>
        </w:rPr>
        <w:t>«</w:t>
      </w:r>
      <w:r w:rsidR="00001972" w:rsidRPr="005217E3">
        <w:rPr>
          <w:rFonts w:ascii="Times New Roman" w:hAnsi="Times New Roman" w:cs="Times New Roman"/>
          <w:sz w:val="28"/>
          <w:szCs w:val="28"/>
          <w:lang w:eastAsia="en-US"/>
        </w:rPr>
        <w:t>Выдача разрешения на вступление в брак лиц,</w:t>
      </w:r>
      <w:r w:rsidR="00001972" w:rsidRPr="005217E3">
        <w:rPr>
          <w:sz w:val="28"/>
          <w:szCs w:val="28"/>
        </w:rPr>
        <w:t xml:space="preserve"> </w:t>
      </w:r>
      <w:r w:rsidR="00001972" w:rsidRPr="005217E3">
        <w:rPr>
          <w:rFonts w:ascii="Times New Roman" w:hAnsi="Times New Roman" w:cs="Times New Roman"/>
          <w:sz w:val="28"/>
          <w:szCs w:val="28"/>
          <w:lang w:eastAsia="en-US"/>
        </w:rPr>
        <w:t>не достигших</w:t>
      </w:r>
      <w:r w:rsidR="00001972" w:rsidRPr="005217E3">
        <w:rPr>
          <w:rFonts w:ascii="Times New Roman" w:hAnsi="Times New Roman" w:cs="Times New Roman"/>
          <w:bCs/>
          <w:sz w:val="28"/>
          <w:szCs w:val="28"/>
        </w:rPr>
        <w:t xml:space="preserve"> возраста восемнадцати лет»</w:t>
      </w:r>
      <w:r w:rsidR="00001972">
        <w:rPr>
          <w:rFonts w:ascii="Times New Roman" w:hAnsi="Times New Roman"/>
          <w:bCs/>
          <w:sz w:val="28"/>
          <w:szCs w:val="28"/>
        </w:rPr>
        <w:t xml:space="preserve">, </w:t>
      </w:r>
      <w:r w:rsidR="005217E3" w:rsidRPr="005217E3">
        <w:rPr>
          <w:rFonts w:ascii="Times New Roman" w:hAnsi="Times New Roman" w:cs="Times New Roman"/>
          <w:sz w:val="28"/>
          <w:szCs w:val="28"/>
        </w:rPr>
        <w:t>от 23.09.2015г. № 856</w:t>
      </w:r>
      <w:r w:rsidR="005217E3" w:rsidRPr="005217E3">
        <w:rPr>
          <w:sz w:val="28"/>
          <w:szCs w:val="28"/>
        </w:rPr>
        <w:t xml:space="preserve"> «</w:t>
      </w:r>
      <w:r w:rsidR="005217E3" w:rsidRPr="005217E3">
        <w:rPr>
          <w:rFonts w:ascii="Times New Roman" w:hAnsi="Times New Roman" w:cs="Times New Roman"/>
          <w:sz w:val="28"/>
          <w:szCs w:val="28"/>
        </w:rPr>
        <w:t>О внесении изменений в  постановление администрации муниципального образования Белевский район от 09.09.2014 года № 873   «Об утверждении административного регламента</w:t>
      </w:r>
      <w:r w:rsidR="005217E3" w:rsidRPr="005217E3">
        <w:rPr>
          <w:rFonts w:ascii="Times New Roman" w:hAnsi="Times New Roman"/>
          <w:sz w:val="28"/>
          <w:szCs w:val="28"/>
        </w:rPr>
        <w:t xml:space="preserve"> </w:t>
      </w:r>
      <w:r w:rsidR="005217E3" w:rsidRPr="005217E3">
        <w:rPr>
          <w:rFonts w:ascii="Times New Roman" w:hAnsi="Times New Roman" w:cs="Times New Roman"/>
          <w:sz w:val="28"/>
          <w:szCs w:val="28"/>
        </w:rPr>
        <w:t>предоставления муниципальной услуги</w:t>
      </w:r>
      <w:r w:rsidR="005217E3" w:rsidRPr="005217E3">
        <w:rPr>
          <w:rFonts w:ascii="Times New Roman" w:hAnsi="Times New Roman"/>
          <w:sz w:val="28"/>
          <w:szCs w:val="28"/>
        </w:rPr>
        <w:t xml:space="preserve"> </w:t>
      </w:r>
      <w:r w:rsidR="005217E3" w:rsidRPr="005217E3">
        <w:rPr>
          <w:rFonts w:ascii="Times New Roman" w:hAnsi="Times New Roman" w:cs="Times New Roman"/>
          <w:sz w:val="28"/>
          <w:szCs w:val="28"/>
        </w:rPr>
        <w:t>«</w:t>
      </w:r>
      <w:r w:rsidR="005217E3" w:rsidRPr="005217E3">
        <w:rPr>
          <w:rFonts w:ascii="Times New Roman" w:hAnsi="Times New Roman" w:cs="Times New Roman"/>
          <w:sz w:val="28"/>
          <w:szCs w:val="28"/>
          <w:lang w:eastAsia="en-US"/>
        </w:rPr>
        <w:t>Выдача разрешения на вступление в брак лиц,</w:t>
      </w:r>
      <w:r w:rsidR="005217E3" w:rsidRPr="005217E3">
        <w:rPr>
          <w:sz w:val="28"/>
          <w:szCs w:val="28"/>
        </w:rPr>
        <w:t xml:space="preserve"> </w:t>
      </w:r>
      <w:r w:rsidR="005217E3" w:rsidRPr="005217E3">
        <w:rPr>
          <w:rFonts w:ascii="Times New Roman" w:hAnsi="Times New Roman" w:cs="Times New Roman"/>
          <w:sz w:val="28"/>
          <w:szCs w:val="28"/>
          <w:lang w:eastAsia="en-US"/>
        </w:rPr>
        <w:t>не достигших</w:t>
      </w:r>
      <w:r w:rsidR="005217E3" w:rsidRPr="005217E3">
        <w:rPr>
          <w:rFonts w:ascii="Times New Roman" w:hAnsi="Times New Roman" w:cs="Times New Roman"/>
          <w:bCs/>
          <w:sz w:val="28"/>
          <w:szCs w:val="28"/>
        </w:rPr>
        <w:t xml:space="preserve"> возраста восемнадцати лет»</w:t>
      </w:r>
      <w:r w:rsidR="005217E3">
        <w:rPr>
          <w:rFonts w:ascii="Times New Roman" w:hAnsi="Times New Roman"/>
          <w:bCs/>
          <w:sz w:val="28"/>
          <w:szCs w:val="28"/>
        </w:rPr>
        <w:t xml:space="preserve">, </w:t>
      </w:r>
      <w:r w:rsidR="005217E3">
        <w:rPr>
          <w:rFonts w:ascii="Times New Roman" w:hAnsi="Times New Roman"/>
          <w:sz w:val="28"/>
          <w:szCs w:val="28"/>
        </w:rPr>
        <w:t>от 15.12</w:t>
      </w:r>
      <w:r w:rsidR="005217E3" w:rsidRPr="005217E3">
        <w:rPr>
          <w:rFonts w:ascii="Times New Roman" w:hAnsi="Times New Roman" w:cs="Times New Roman"/>
          <w:sz w:val="28"/>
          <w:szCs w:val="28"/>
        </w:rPr>
        <w:t xml:space="preserve">.2015г. № </w:t>
      </w:r>
      <w:r w:rsidR="005217E3">
        <w:rPr>
          <w:rFonts w:ascii="Times New Roman" w:hAnsi="Times New Roman"/>
          <w:sz w:val="28"/>
          <w:szCs w:val="28"/>
        </w:rPr>
        <w:t>1127</w:t>
      </w:r>
      <w:r w:rsidR="005217E3" w:rsidRPr="005217E3">
        <w:rPr>
          <w:sz w:val="28"/>
          <w:szCs w:val="28"/>
        </w:rPr>
        <w:t xml:space="preserve"> «</w:t>
      </w:r>
      <w:r w:rsidR="005217E3" w:rsidRPr="005217E3">
        <w:rPr>
          <w:rFonts w:ascii="Times New Roman" w:hAnsi="Times New Roman" w:cs="Times New Roman"/>
          <w:sz w:val="28"/>
          <w:szCs w:val="28"/>
        </w:rPr>
        <w:t>О внесении изменений в  постановление администрации муниципального образования Белевский район от 09.09.2014 года № 873   «Об утверждении административного регламента</w:t>
      </w:r>
      <w:r w:rsidR="005217E3" w:rsidRPr="005217E3">
        <w:rPr>
          <w:rFonts w:ascii="Times New Roman" w:hAnsi="Times New Roman"/>
          <w:sz w:val="28"/>
          <w:szCs w:val="28"/>
        </w:rPr>
        <w:t xml:space="preserve"> </w:t>
      </w:r>
      <w:r w:rsidR="005217E3" w:rsidRPr="005217E3">
        <w:rPr>
          <w:rFonts w:ascii="Times New Roman" w:hAnsi="Times New Roman" w:cs="Times New Roman"/>
          <w:sz w:val="28"/>
          <w:szCs w:val="28"/>
        </w:rPr>
        <w:t>предоставления муниципальной услуги</w:t>
      </w:r>
      <w:r w:rsidR="005217E3" w:rsidRPr="005217E3">
        <w:rPr>
          <w:rFonts w:ascii="Times New Roman" w:hAnsi="Times New Roman"/>
          <w:sz w:val="28"/>
          <w:szCs w:val="28"/>
        </w:rPr>
        <w:t xml:space="preserve"> </w:t>
      </w:r>
      <w:r w:rsidR="005217E3" w:rsidRPr="005217E3">
        <w:rPr>
          <w:rFonts w:ascii="Times New Roman" w:hAnsi="Times New Roman" w:cs="Times New Roman"/>
          <w:sz w:val="28"/>
          <w:szCs w:val="28"/>
        </w:rPr>
        <w:lastRenderedPageBreak/>
        <w:t>«</w:t>
      </w:r>
      <w:r w:rsidR="005217E3" w:rsidRPr="005217E3">
        <w:rPr>
          <w:rFonts w:ascii="Times New Roman" w:hAnsi="Times New Roman" w:cs="Times New Roman"/>
          <w:sz w:val="28"/>
          <w:szCs w:val="28"/>
          <w:lang w:eastAsia="en-US"/>
        </w:rPr>
        <w:t>Выдача разрешения на вступление в брак лиц,</w:t>
      </w:r>
      <w:r w:rsidR="005217E3" w:rsidRPr="005217E3">
        <w:rPr>
          <w:sz w:val="28"/>
          <w:szCs w:val="28"/>
        </w:rPr>
        <w:t xml:space="preserve"> </w:t>
      </w:r>
      <w:r w:rsidR="005217E3" w:rsidRPr="005217E3">
        <w:rPr>
          <w:rFonts w:ascii="Times New Roman" w:hAnsi="Times New Roman" w:cs="Times New Roman"/>
          <w:sz w:val="28"/>
          <w:szCs w:val="28"/>
          <w:lang w:eastAsia="en-US"/>
        </w:rPr>
        <w:t>не достигших</w:t>
      </w:r>
      <w:r w:rsidR="005217E3" w:rsidRPr="005217E3">
        <w:rPr>
          <w:rFonts w:ascii="Times New Roman" w:hAnsi="Times New Roman" w:cs="Times New Roman"/>
          <w:bCs/>
          <w:sz w:val="28"/>
          <w:szCs w:val="28"/>
        </w:rPr>
        <w:t xml:space="preserve"> возраста восемнадцати лет»</w:t>
      </w:r>
      <w:r w:rsidR="00001972">
        <w:rPr>
          <w:rFonts w:ascii="Times New Roman" w:hAnsi="Times New Roman" w:cs="Times New Roman"/>
          <w:bCs/>
          <w:sz w:val="28"/>
          <w:szCs w:val="28"/>
        </w:rPr>
        <w:t>.</w:t>
      </w:r>
    </w:p>
    <w:p w:rsidR="00001972" w:rsidRDefault="00001972" w:rsidP="00001972">
      <w:pPr>
        <w:pStyle w:val="a6"/>
        <w:shd w:val="clear" w:color="auto" w:fill="FFFFFF"/>
        <w:spacing w:before="0" w:after="0"/>
        <w:ind w:right="19"/>
        <w:rPr>
          <w:color w:val="010101"/>
          <w:sz w:val="28"/>
          <w:szCs w:val="28"/>
        </w:rPr>
      </w:pPr>
      <w:r>
        <w:rPr>
          <w:sz w:val="28"/>
          <w:szCs w:val="28"/>
        </w:rPr>
        <w:t>3</w:t>
      </w:r>
      <w:r w:rsidR="00180288" w:rsidRPr="00180288">
        <w:rPr>
          <w:sz w:val="28"/>
          <w:szCs w:val="28"/>
        </w:rPr>
        <w:t xml:space="preserve">. </w:t>
      </w:r>
      <w:r w:rsidR="00180288" w:rsidRPr="00180288">
        <w:rPr>
          <w:color w:val="010101"/>
          <w:sz w:val="28"/>
          <w:szCs w:val="28"/>
        </w:rPr>
        <w:t xml:space="preserve">Отделу по </w:t>
      </w:r>
      <w:r w:rsidR="00180288" w:rsidRPr="00180288">
        <w:rPr>
          <w:sz w:val="28"/>
          <w:szCs w:val="28"/>
        </w:rPr>
        <w:t>организационной работе и архивному делу управления по организационной работе</w:t>
      </w:r>
      <w:r w:rsidR="00180288" w:rsidRPr="00180288">
        <w:rPr>
          <w:color w:val="010101"/>
          <w:sz w:val="28"/>
          <w:szCs w:val="28"/>
        </w:rPr>
        <w:t xml:space="preserve"> в течение 5 дней со дня принятия настоящего Постановления разместить Постановление на официальном сайте муниципального образования Белевский район в информационно-телекоммуникационной сети «Интернет» и в течение 10 дней разместить Постановление в местах официального обнародования муниципальных правовых актов муниципального образования Белевский район.</w:t>
      </w:r>
    </w:p>
    <w:p w:rsidR="00180288" w:rsidRPr="00180288" w:rsidRDefault="00001972" w:rsidP="00001972">
      <w:pPr>
        <w:pStyle w:val="a6"/>
        <w:shd w:val="clear" w:color="auto" w:fill="FFFFFF"/>
        <w:spacing w:before="0" w:after="0"/>
        <w:ind w:right="19"/>
        <w:rPr>
          <w:color w:val="010101"/>
          <w:sz w:val="28"/>
          <w:szCs w:val="28"/>
        </w:rPr>
      </w:pPr>
      <w:r>
        <w:rPr>
          <w:sz w:val="28"/>
          <w:szCs w:val="28"/>
        </w:rPr>
        <w:t>4.</w:t>
      </w:r>
      <w:r>
        <w:rPr>
          <w:color w:val="010101"/>
          <w:sz w:val="28"/>
          <w:szCs w:val="28"/>
        </w:rPr>
        <w:t xml:space="preserve"> </w:t>
      </w:r>
      <w:r w:rsidR="00180288" w:rsidRPr="00180288">
        <w:rPr>
          <w:color w:val="010101"/>
          <w:sz w:val="28"/>
          <w:szCs w:val="28"/>
        </w:rPr>
        <w:t>Постановление вступает в силу со дня его официального обнародования.</w:t>
      </w:r>
    </w:p>
    <w:p w:rsidR="00180288" w:rsidRDefault="00180288" w:rsidP="00697573">
      <w:pPr>
        <w:spacing w:after="0" w:line="240" w:lineRule="auto"/>
        <w:rPr>
          <w:rFonts w:ascii="Times New Roman" w:hAnsi="Times New Roman"/>
          <w:b/>
          <w:sz w:val="28"/>
          <w:szCs w:val="28"/>
        </w:rPr>
      </w:pPr>
    </w:p>
    <w:p w:rsidR="00001972" w:rsidRDefault="00001972" w:rsidP="00697573">
      <w:pPr>
        <w:spacing w:after="0" w:line="240" w:lineRule="auto"/>
        <w:rPr>
          <w:rFonts w:ascii="Times New Roman" w:hAnsi="Times New Roman"/>
          <w:b/>
          <w:sz w:val="28"/>
          <w:szCs w:val="28"/>
        </w:rPr>
      </w:pPr>
    </w:p>
    <w:p w:rsidR="00001972" w:rsidRDefault="00001972" w:rsidP="00697573">
      <w:pPr>
        <w:spacing w:after="0" w:line="240" w:lineRule="auto"/>
        <w:rPr>
          <w:rFonts w:ascii="Times New Roman" w:hAnsi="Times New Roman"/>
          <w:b/>
          <w:sz w:val="28"/>
          <w:szCs w:val="28"/>
        </w:rPr>
      </w:pPr>
    </w:p>
    <w:p w:rsidR="00697573" w:rsidRPr="00697573" w:rsidRDefault="00697573" w:rsidP="00697573">
      <w:pPr>
        <w:spacing w:after="0" w:line="240" w:lineRule="auto"/>
        <w:rPr>
          <w:rFonts w:ascii="Times New Roman" w:hAnsi="Times New Roman"/>
          <w:b/>
          <w:sz w:val="28"/>
          <w:szCs w:val="28"/>
        </w:rPr>
      </w:pPr>
      <w:r w:rsidRPr="00697573">
        <w:rPr>
          <w:rFonts w:ascii="Times New Roman" w:hAnsi="Times New Roman"/>
          <w:b/>
          <w:sz w:val="28"/>
          <w:szCs w:val="28"/>
        </w:rPr>
        <w:t>Глава администрации</w:t>
      </w:r>
    </w:p>
    <w:p w:rsidR="00697573" w:rsidRPr="00697573" w:rsidRDefault="00697573" w:rsidP="00697573">
      <w:pPr>
        <w:spacing w:after="0" w:line="240" w:lineRule="auto"/>
        <w:rPr>
          <w:rFonts w:ascii="Times New Roman" w:hAnsi="Times New Roman"/>
          <w:b/>
          <w:sz w:val="28"/>
          <w:szCs w:val="28"/>
        </w:rPr>
      </w:pPr>
      <w:r w:rsidRPr="00697573">
        <w:rPr>
          <w:rFonts w:ascii="Times New Roman" w:hAnsi="Times New Roman"/>
          <w:b/>
          <w:sz w:val="28"/>
          <w:szCs w:val="28"/>
        </w:rPr>
        <w:t>муниципального образования</w:t>
      </w:r>
    </w:p>
    <w:p w:rsidR="00BA2EA4" w:rsidRDefault="00697573" w:rsidP="00180288">
      <w:pPr>
        <w:spacing w:after="0" w:line="240" w:lineRule="auto"/>
        <w:rPr>
          <w:rFonts w:ascii="Times New Roman" w:hAnsi="Times New Roman"/>
          <w:b/>
          <w:sz w:val="28"/>
          <w:szCs w:val="28"/>
        </w:rPr>
      </w:pPr>
      <w:r w:rsidRPr="00697573">
        <w:rPr>
          <w:rFonts w:ascii="Times New Roman" w:hAnsi="Times New Roman"/>
          <w:b/>
          <w:sz w:val="28"/>
          <w:szCs w:val="28"/>
        </w:rPr>
        <w:t>Белевский район</w:t>
      </w:r>
      <w:r w:rsidRPr="00697573">
        <w:rPr>
          <w:rFonts w:ascii="Times New Roman" w:hAnsi="Times New Roman"/>
          <w:b/>
          <w:sz w:val="28"/>
          <w:szCs w:val="28"/>
        </w:rPr>
        <w:tab/>
        <w:t xml:space="preserve">                                                          </w:t>
      </w:r>
      <w:proofErr w:type="spellStart"/>
      <w:r w:rsidRPr="00697573">
        <w:rPr>
          <w:rFonts w:ascii="Times New Roman" w:hAnsi="Times New Roman"/>
          <w:b/>
          <w:sz w:val="28"/>
          <w:szCs w:val="28"/>
        </w:rPr>
        <w:t>О.О.Соловьев</w:t>
      </w:r>
      <w:proofErr w:type="spellEnd"/>
    </w:p>
    <w:p w:rsidR="00D63A4D" w:rsidRDefault="004D39E1" w:rsidP="00D63A4D">
      <w:pPr>
        <w:ind w:right="13" w:firstLine="709"/>
        <w:jc w:val="center"/>
        <w:rPr>
          <w:rFonts w:ascii="Verdana" w:eastAsia="Times New Roman" w:hAnsi="Verdana"/>
          <w:color w:val="052635"/>
          <w:sz w:val="17"/>
          <w:szCs w:val="17"/>
        </w:rPr>
      </w:pPr>
      <w:r w:rsidRPr="00C7384C">
        <w:rPr>
          <w:rFonts w:ascii="Verdana" w:eastAsia="Times New Roman" w:hAnsi="Verdana"/>
          <w:color w:val="052635"/>
          <w:sz w:val="17"/>
          <w:szCs w:val="17"/>
        </w:rPr>
        <w:t> </w:t>
      </w:r>
    </w:p>
    <w:p w:rsidR="00D63A4D" w:rsidRDefault="00D63A4D" w:rsidP="00D63A4D">
      <w:pPr>
        <w:ind w:right="13" w:firstLine="709"/>
        <w:jc w:val="center"/>
        <w:rPr>
          <w:rFonts w:ascii="Verdana" w:eastAsia="Times New Roman" w:hAnsi="Verdana"/>
          <w:color w:val="052635"/>
          <w:sz w:val="17"/>
          <w:szCs w:val="17"/>
        </w:rPr>
      </w:pPr>
    </w:p>
    <w:p w:rsidR="00D63A4D" w:rsidRDefault="00D63A4D" w:rsidP="00D63A4D">
      <w:pPr>
        <w:ind w:right="13" w:firstLine="709"/>
        <w:jc w:val="center"/>
        <w:rPr>
          <w:rFonts w:ascii="Verdana" w:eastAsia="Times New Roman" w:hAnsi="Verdana"/>
          <w:color w:val="052635"/>
          <w:sz w:val="17"/>
          <w:szCs w:val="17"/>
        </w:rPr>
      </w:pPr>
    </w:p>
    <w:p w:rsidR="00D63A4D" w:rsidRDefault="00D63A4D" w:rsidP="00D63A4D">
      <w:pPr>
        <w:ind w:right="13" w:firstLine="709"/>
        <w:jc w:val="center"/>
        <w:rPr>
          <w:rFonts w:ascii="Verdana" w:eastAsia="Times New Roman" w:hAnsi="Verdana"/>
          <w:color w:val="052635"/>
          <w:sz w:val="17"/>
          <w:szCs w:val="17"/>
        </w:rPr>
      </w:pPr>
    </w:p>
    <w:p w:rsidR="00D63A4D" w:rsidRDefault="00D63A4D" w:rsidP="00D63A4D">
      <w:pPr>
        <w:ind w:right="13" w:firstLine="709"/>
        <w:jc w:val="center"/>
        <w:rPr>
          <w:rFonts w:ascii="Verdana" w:eastAsia="Times New Roman" w:hAnsi="Verdana"/>
          <w:color w:val="052635"/>
          <w:sz w:val="17"/>
          <w:szCs w:val="17"/>
        </w:rPr>
      </w:pPr>
    </w:p>
    <w:p w:rsidR="00D63A4D" w:rsidRDefault="00D63A4D" w:rsidP="00D63A4D">
      <w:pPr>
        <w:ind w:right="13" w:firstLine="709"/>
        <w:jc w:val="center"/>
        <w:rPr>
          <w:rFonts w:ascii="Verdana" w:eastAsia="Times New Roman" w:hAnsi="Verdana"/>
          <w:color w:val="052635"/>
          <w:sz w:val="17"/>
          <w:szCs w:val="17"/>
        </w:rPr>
      </w:pPr>
    </w:p>
    <w:p w:rsidR="00D63A4D" w:rsidRDefault="00D63A4D" w:rsidP="00D63A4D">
      <w:pPr>
        <w:ind w:right="13" w:firstLine="709"/>
        <w:jc w:val="center"/>
        <w:rPr>
          <w:rFonts w:ascii="Verdana" w:eastAsia="Times New Roman" w:hAnsi="Verdana"/>
          <w:color w:val="052635"/>
          <w:sz w:val="17"/>
          <w:szCs w:val="17"/>
        </w:rPr>
      </w:pPr>
    </w:p>
    <w:p w:rsidR="00D63A4D" w:rsidRDefault="00D63A4D" w:rsidP="00D63A4D">
      <w:pPr>
        <w:ind w:right="13" w:firstLine="709"/>
        <w:jc w:val="center"/>
        <w:rPr>
          <w:rFonts w:ascii="Verdana" w:eastAsia="Times New Roman" w:hAnsi="Verdana"/>
          <w:color w:val="052635"/>
          <w:sz w:val="17"/>
          <w:szCs w:val="17"/>
        </w:rPr>
      </w:pPr>
    </w:p>
    <w:p w:rsidR="00D63A4D" w:rsidRDefault="00D63A4D" w:rsidP="00D63A4D">
      <w:pPr>
        <w:ind w:right="13" w:firstLine="709"/>
        <w:jc w:val="center"/>
        <w:rPr>
          <w:rFonts w:ascii="Verdana" w:eastAsia="Times New Roman" w:hAnsi="Verdana"/>
          <w:color w:val="052635"/>
          <w:sz w:val="17"/>
          <w:szCs w:val="17"/>
        </w:rPr>
      </w:pPr>
    </w:p>
    <w:p w:rsidR="00D63A4D" w:rsidRDefault="00D63A4D" w:rsidP="00D63A4D">
      <w:pPr>
        <w:ind w:right="13" w:firstLine="709"/>
        <w:jc w:val="center"/>
        <w:rPr>
          <w:rFonts w:ascii="Verdana" w:eastAsia="Times New Roman" w:hAnsi="Verdana"/>
          <w:color w:val="052635"/>
          <w:sz w:val="17"/>
          <w:szCs w:val="17"/>
        </w:rPr>
      </w:pPr>
    </w:p>
    <w:p w:rsidR="00D63A4D" w:rsidRDefault="00D63A4D" w:rsidP="00D63A4D">
      <w:pPr>
        <w:ind w:right="13" w:firstLine="709"/>
        <w:jc w:val="center"/>
        <w:rPr>
          <w:rFonts w:ascii="Verdana" w:eastAsia="Times New Roman" w:hAnsi="Verdana"/>
          <w:color w:val="052635"/>
          <w:sz w:val="17"/>
          <w:szCs w:val="17"/>
        </w:rPr>
      </w:pPr>
    </w:p>
    <w:p w:rsidR="00D63A4D" w:rsidRDefault="00D63A4D" w:rsidP="00D63A4D">
      <w:pPr>
        <w:ind w:right="13" w:firstLine="709"/>
        <w:jc w:val="center"/>
        <w:rPr>
          <w:rFonts w:ascii="Verdana" w:eastAsia="Times New Roman" w:hAnsi="Verdana"/>
          <w:color w:val="052635"/>
          <w:sz w:val="17"/>
          <w:szCs w:val="17"/>
        </w:rPr>
      </w:pPr>
    </w:p>
    <w:p w:rsidR="007C3C6E" w:rsidRDefault="007C3C6E" w:rsidP="00D63A4D">
      <w:pPr>
        <w:ind w:right="13" w:firstLine="709"/>
        <w:jc w:val="center"/>
        <w:rPr>
          <w:rFonts w:ascii="Verdana" w:eastAsia="Times New Roman" w:hAnsi="Verdana"/>
          <w:color w:val="052635"/>
          <w:sz w:val="17"/>
          <w:szCs w:val="17"/>
        </w:rPr>
      </w:pPr>
    </w:p>
    <w:p w:rsidR="007C3C6E" w:rsidRDefault="007C3C6E" w:rsidP="00D63A4D">
      <w:pPr>
        <w:ind w:right="13" w:firstLine="709"/>
        <w:jc w:val="center"/>
        <w:rPr>
          <w:rFonts w:ascii="Verdana" w:eastAsia="Times New Roman" w:hAnsi="Verdana"/>
          <w:color w:val="052635"/>
          <w:sz w:val="17"/>
          <w:szCs w:val="17"/>
        </w:rPr>
      </w:pPr>
    </w:p>
    <w:p w:rsidR="007C3C6E" w:rsidRDefault="007C3C6E" w:rsidP="00D63A4D">
      <w:pPr>
        <w:ind w:right="13" w:firstLine="709"/>
        <w:jc w:val="center"/>
        <w:rPr>
          <w:rFonts w:ascii="Verdana" w:eastAsia="Times New Roman" w:hAnsi="Verdana"/>
          <w:color w:val="052635"/>
          <w:sz w:val="17"/>
          <w:szCs w:val="17"/>
        </w:rPr>
      </w:pPr>
    </w:p>
    <w:p w:rsidR="00541C9E" w:rsidRDefault="00541C9E" w:rsidP="00D63A4D">
      <w:pPr>
        <w:ind w:right="13" w:firstLine="709"/>
        <w:jc w:val="center"/>
        <w:rPr>
          <w:rFonts w:ascii="Verdana" w:eastAsia="Times New Roman" w:hAnsi="Verdana"/>
          <w:color w:val="052635"/>
          <w:sz w:val="17"/>
          <w:szCs w:val="17"/>
        </w:rPr>
      </w:pPr>
    </w:p>
    <w:p w:rsidR="00541C9E" w:rsidRDefault="00541C9E" w:rsidP="00D63A4D">
      <w:pPr>
        <w:ind w:right="13" w:firstLine="709"/>
        <w:jc w:val="center"/>
        <w:rPr>
          <w:rFonts w:ascii="Verdana" w:eastAsia="Times New Roman" w:hAnsi="Verdana"/>
          <w:color w:val="052635"/>
          <w:sz w:val="17"/>
          <w:szCs w:val="17"/>
        </w:rPr>
      </w:pPr>
    </w:p>
    <w:p w:rsidR="00541C9E" w:rsidRDefault="00541C9E" w:rsidP="00D63A4D">
      <w:pPr>
        <w:ind w:right="13" w:firstLine="709"/>
        <w:jc w:val="center"/>
        <w:rPr>
          <w:rFonts w:ascii="Verdana" w:eastAsia="Times New Roman" w:hAnsi="Verdana"/>
          <w:color w:val="052635"/>
          <w:sz w:val="17"/>
          <w:szCs w:val="17"/>
        </w:rPr>
      </w:pPr>
    </w:p>
    <w:p w:rsidR="00541C9E" w:rsidRDefault="00541C9E" w:rsidP="00D63A4D">
      <w:pPr>
        <w:ind w:right="13" w:firstLine="709"/>
        <w:jc w:val="center"/>
        <w:rPr>
          <w:rFonts w:ascii="Verdana" w:eastAsia="Times New Roman" w:hAnsi="Verdana"/>
          <w:color w:val="052635"/>
          <w:sz w:val="17"/>
          <w:szCs w:val="17"/>
        </w:rPr>
      </w:pPr>
    </w:p>
    <w:p w:rsidR="00E2066E" w:rsidRDefault="00E2066E" w:rsidP="00D63A4D">
      <w:pPr>
        <w:ind w:right="13" w:firstLine="709"/>
        <w:jc w:val="center"/>
        <w:rPr>
          <w:rFonts w:ascii="Verdana" w:eastAsia="Times New Roman" w:hAnsi="Verdana"/>
          <w:color w:val="052635"/>
          <w:sz w:val="17"/>
          <w:szCs w:val="17"/>
        </w:rPr>
      </w:pPr>
    </w:p>
    <w:p w:rsidR="007C3C6E" w:rsidRDefault="007C3C6E" w:rsidP="00D63A4D">
      <w:pPr>
        <w:ind w:right="13" w:firstLine="709"/>
        <w:jc w:val="center"/>
        <w:rPr>
          <w:rFonts w:ascii="Verdana" w:eastAsia="Times New Roman" w:hAnsi="Verdana"/>
          <w:color w:val="052635"/>
          <w:sz w:val="17"/>
          <w:szCs w:val="17"/>
        </w:rPr>
      </w:pPr>
    </w:p>
    <w:p w:rsidR="007C3C6E" w:rsidRPr="00697573" w:rsidRDefault="007C3C6E" w:rsidP="00541C9E">
      <w:pPr>
        <w:pStyle w:val="ConsPlusTitle"/>
        <w:widowControl/>
        <w:ind w:left="6096" w:firstLine="709"/>
        <w:jc w:val="right"/>
        <w:rPr>
          <w:rFonts w:ascii="Times New Roman" w:hAnsi="Times New Roman" w:cs="Times New Roman"/>
          <w:b w:val="0"/>
          <w:sz w:val="28"/>
          <w:szCs w:val="28"/>
        </w:rPr>
      </w:pPr>
      <w:r w:rsidRPr="00697573">
        <w:rPr>
          <w:rFonts w:ascii="Times New Roman" w:hAnsi="Times New Roman" w:cs="Times New Roman"/>
          <w:b w:val="0"/>
          <w:sz w:val="28"/>
          <w:szCs w:val="28"/>
        </w:rPr>
        <w:lastRenderedPageBreak/>
        <w:t>Приложение</w:t>
      </w:r>
    </w:p>
    <w:p w:rsidR="007C3C6E" w:rsidRPr="00697573" w:rsidRDefault="000C25CA" w:rsidP="00541C9E">
      <w:pPr>
        <w:pStyle w:val="ConsPlusTitle"/>
        <w:widowControl/>
        <w:ind w:firstLine="709"/>
        <w:jc w:val="center"/>
        <w:rPr>
          <w:rFonts w:ascii="Times New Roman" w:hAnsi="Times New Roman" w:cs="Times New Roman"/>
          <w:b w:val="0"/>
          <w:sz w:val="28"/>
          <w:szCs w:val="28"/>
        </w:rPr>
      </w:pPr>
      <w:r>
        <w:rPr>
          <w:rFonts w:ascii="Times New Roman" w:hAnsi="Times New Roman" w:cs="Times New Roman"/>
          <w:b w:val="0"/>
          <w:sz w:val="28"/>
          <w:szCs w:val="28"/>
        </w:rPr>
        <w:t xml:space="preserve">                                                             к постановлению </w:t>
      </w:r>
      <w:r w:rsidR="007C3C6E" w:rsidRPr="00697573">
        <w:rPr>
          <w:rFonts w:ascii="Times New Roman" w:hAnsi="Times New Roman" w:cs="Times New Roman"/>
          <w:b w:val="0"/>
          <w:sz w:val="28"/>
          <w:szCs w:val="28"/>
        </w:rPr>
        <w:t>администрации</w:t>
      </w:r>
    </w:p>
    <w:p w:rsidR="007C3C6E" w:rsidRPr="00697573" w:rsidRDefault="007C3C6E" w:rsidP="00541C9E">
      <w:pPr>
        <w:pStyle w:val="ConsPlusTitle"/>
        <w:widowControl/>
        <w:ind w:left="6096" w:firstLine="709"/>
        <w:jc w:val="right"/>
        <w:rPr>
          <w:rFonts w:ascii="Times New Roman" w:hAnsi="Times New Roman" w:cs="Times New Roman"/>
          <w:b w:val="0"/>
          <w:sz w:val="28"/>
          <w:szCs w:val="28"/>
        </w:rPr>
      </w:pPr>
      <w:r w:rsidRPr="00697573">
        <w:rPr>
          <w:rFonts w:ascii="Times New Roman" w:hAnsi="Times New Roman" w:cs="Times New Roman"/>
          <w:b w:val="0"/>
          <w:sz w:val="28"/>
          <w:szCs w:val="28"/>
        </w:rPr>
        <w:t xml:space="preserve">МО Белевский район </w:t>
      </w:r>
    </w:p>
    <w:p w:rsidR="007C3C6E" w:rsidRPr="00697573" w:rsidRDefault="00DD33A5" w:rsidP="00541C9E">
      <w:pPr>
        <w:pStyle w:val="ConsPlusTitle"/>
        <w:widowControl/>
        <w:ind w:left="6096"/>
        <w:jc w:val="right"/>
        <w:rPr>
          <w:rFonts w:ascii="Times New Roman" w:hAnsi="Times New Roman" w:cs="Times New Roman"/>
          <w:b w:val="0"/>
          <w:sz w:val="28"/>
          <w:szCs w:val="28"/>
        </w:rPr>
      </w:pPr>
      <w:r>
        <w:rPr>
          <w:rFonts w:ascii="Times New Roman" w:hAnsi="Times New Roman" w:cs="Times New Roman"/>
          <w:b w:val="0"/>
          <w:sz w:val="28"/>
          <w:szCs w:val="28"/>
        </w:rPr>
        <w:t xml:space="preserve">    от 11</w:t>
      </w:r>
      <w:r w:rsidR="00541C9E">
        <w:rPr>
          <w:rFonts w:ascii="Times New Roman" w:hAnsi="Times New Roman" w:cs="Times New Roman"/>
          <w:b w:val="0"/>
          <w:sz w:val="28"/>
          <w:szCs w:val="28"/>
        </w:rPr>
        <w:t>.04.2016 № 3</w:t>
      </w:r>
      <w:r>
        <w:rPr>
          <w:rFonts w:ascii="Times New Roman" w:hAnsi="Times New Roman" w:cs="Times New Roman"/>
          <w:b w:val="0"/>
          <w:sz w:val="28"/>
          <w:szCs w:val="28"/>
        </w:rPr>
        <w:t>40</w:t>
      </w:r>
    </w:p>
    <w:p w:rsidR="00D63A4D" w:rsidRDefault="00D63A4D" w:rsidP="00541C9E">
      <w:pPr>
        <w:spacing w:after="0" w:line="240" w:lineRule="auto"/>
        <w:ind w:right="13" w:firstLine="709"/>
        <w:jc w:val="center"/>
        <w:rPr>
          <w:rFonts w:ascii="Verdana" w:eastAsia="Times New Roman" w:hAnsi="Verdana"/>
          <w:color w:val="052635"/>
          <w:sz w:val="17"/>
          <w:szCs w:val="17"/>
        </w:rPr>
      </w:pPr>
    </w:p>
    <w:p w:rsidR="00D63A4D" w:rsidRPr="00D63A4D" w:rsidRDefault="00D63A4D" w:rsidP="000C25CA">
      <w:pPr>
        <w:spacing w:after="0" w:line="240" w:lineRule="auto"/>
        <w:ind w:right="13" w:firstLine="709"/>
        <w:jc w:val="center"/>
        <w:rPr>
          <w:rFonts w:ascii="Times New Roman" w:hAnsi="Times New Roman"/>
          <w:sz w:val="28"/>
          <w:szCs w:val="28"/>
        </w:rPr>
      </w:pPr>
      <w:r w:rsidRPr="00D63A4D">
        <w:rPr>
          <w:rFonts w:ascii="Times New Roman" w:hAnsi="Times New Roman"/>
          <w:b/>
          <w:bCs/>
          <w:sz w:val="28"/>
          <w:szCs w:val="28"/>
        </w:rPr>
        <w:t>АДМИНИСТРАТИВНЫЙ РЕГЛАМЕНТ</w:t>
      </w:r>
    </w:p>
    <w:p w:rsidR="00D63A4D" w:rsidRPr="007C3C6E" w:rsidRDefault="00D63A4D" w:rsidP="000C25CA">
      <w:pPr>
        <w:widowControl w:val="0"/>
        <w:autoSpaceDE w:val="0"/>
        <w:autoSpaceDN w:val="0"/>
        <w:adjustRightInd w:val="0"/>
        <w:spacing w:after="0" w:line="240" w:lineRule="auto"/>
        <w:ind w:firstLine="709"/>
        <w:jc w:val="center"/>
        <w:rPr>
          <w:rFonts w:ascii="Times New Roman" w:hAnsi="Times New Roman"/>
          <w:b/>
          <w:bCs/>
          <w:sz w:val="28"/>
          <w:szCs w:val="28"/>
        </w:rPr>
      </w:pPr>
      <w:r w:rsidRPr="00D63A4D">
        <w:rPr>
          <w:rFonts w:ascii="Times New Roman" w:hAnsi="Times New Roman"/>
          <w:b/>
          <w:bCs/>
          <w:sz w:val="28"/>
          <w:szCs w:val="28"/>
        </w:rPr>
        <w:t>предоставления муниципальной услуги «Выдача разрешения на вступление в брак</w:t>
      </w:r>
      <w:r w:rsidR="007C3C6E">
        <w:rPr>
          <w:rFonts w:ascii="Times New Roman" w:hAnsi="Times New Roman"/>
          <w:b/>
          <w:bCs/>
          <w:sz w:val="28"/>
          <w:szCs w:val="28"/>
        </w:rPr>
        <w:t xml:space="preserve"> </w:t>
      </w:r>
      <w:r w:rsidRPr="00D63A4D">
        <w:rPr>
          <w:rFonts w:ascii="Times New Roman" w:hAnsi="Times New Roman"/>
          <w:b/>
          <w:bCs/>
          <w:sz w:val="28"/>
          <w:szCs w:val="28"/>
        </w:rPr>
        <w:t>лиц, не достигших возраста восемнадцати лет»</w:t>
      </w:r>
    </w:p>
    <w:p w:rsidR="00D63A4D" w:rsidRPr="00B90E03" w:rsidRDefault="00D63A4D" w:rsidP="007C3C6E">
      <w:pPr>
        <w:numPr>
          <w:ilvl w:val="0"/>
          <w:numId w:val="21"/>
        </w:numPr>
        <w:spacing w:after="0" w:line="240" w:lineRule="auto"/>
        <w:ind w:left="0" w:right="13" w:firstLine="0"/>
        <w:jc w:val="center"/>
        <w:rPr>
          <w:rFonts w:ascii="Times New Roman" w:hAnsi="Times New Roman"/>
          <w:b/>
          <w:bCs/>
          <w:spacing w:val="-1"/>
          <w:sz w:val="28"/>
          <w:szCs w:val="28"/>
        </w:rPr>
      </w:pPr>
      <w:r w:rsidRPr="00D63A4D">
        <w:rPr>
          <w:rFonts w:ascii="Times New Roman" w:hAnsi="Times New Roman"/>
          <w:b/>
          <w:sz w:val="28"/>
          <w:szCs w:val="28"/>
        </w:rPr>
        <w:t>О</w:t>
      </w:r>
      <w:r w:rsidR="00B90E03">
        <w:rPr>
          <w:rFonts w:ascii="Times New Roman" w:hAnsi="Times New Roman"/>
          <w:b/>
          <w:sz w:val="28"/>
          <w:szCs w:val="28"/>
        </w:rPr>
        <w:t>БЩИЕ ПОЛОЖЕНИЯ</w:t>
      </w:r>
    </w:p>
    <w:p w:rsidR="00B90E03" w:rsidRPr="007C3C6E" w:rsidRDefault="00B90E03" w:rsidP="00B90E03">
      <w:pPr>
        <w:spacing w:after="0" w:line="240" w:lineRule="auto"/>
        <w:ind w:right="13"/>
        <w:rPr>
          <w:rFonts w:ascii="Times New Roman" w:hAnsi="Times New Roman"/>
          <w:b/>
          <w:bCs/>
          <w:spacing w:val="-1"/>
          <w:sz w:val="28"/>
          <w:szCs w:val="28"/>
        </w:rPr>
      </w:pPr>
    </w:p>
    <w:p w:rsidR="00D63A4D" w:rsidRPr="00D63A4D" w:rsidRDefault="00D63A4D" w:rsidP="00D63A4D">
      <w:pPr>
        <w:numPr>
          <w:ilvl w:val="1"/>
          <w:numId w:val="21"/>
        </w:numPr>
        <w:spacing w:after="0" w:line="240" w:lineRule="auto"/>
        <w:ind w:left="0" w:right="13" w:firstLine="709"/>
        <w:jc w:val="center"/>
        <w:rPr>
          <w:rFonts w:ascii="Times New Roman" w:hAnsi="Times New Roman"/>
          <w:sz w:val="28"/>
          <w:szCs w:val="28"/>
        </w:rPr>
      </w:pPr>
      <w:r w:rsidRPr="00D63A4D">
        <w:rPr>
          <w:rFonts w:ascii="Times New Roman" w:hAnsi="Times New Roman"/>
          <w:b/>
          <w:bCs/>
          <w:spacing w:val="-1"/>
          <w:sz w:val="28"/>
          <w:szCs w:val="28"/>
        </w:rPr>
        <w:t>Предмет регулирования административного регламента</w:t>
      </w:r>
    </w:p>
    <w:p w:rsidR="00D63A4D" w:rsidRPr="00D63A4D" w:rsidRDefault="00D63A4D" w:rsidP="00D63A4D">
      <w:pPr>
        <w:tabs>
          <w:tab w:val="left" w:pos="702"/>
          <w:tab w:val="left" w:pos="900"/>
        </w:tabs>
        <w:ind w:right="21" w:firstLine="709"/>
        <w:jc w:val="both"/>
        <w:rPr>
          <w:rFonts w:ascii="Times New Roman" w:hAnsi="Times New Roman"/>
          <w:sz w:val="28"/>
          <w:szCs w:val="28"/>
        </w:rPr>
      </w:pPr>
    </w:p>
    <w:p w:rsidR="00D63A4D" w:rsidRPr="00D63A4D" w:rsidRDefault="00D63A4D" w:rsidP="000C25CA">
      <w:pPr>
        <w:widowControl w:val="0"/>
        <w:autoSpaceDE w:val="0"/>
        <w:autoSpaceDN w:val="0"/>
        <w:adjustRightInd w:val="0"/>
        <w:spacing w:after="0" w:line="240" w:lineRule="auto"/>
        <w:ind w:firstLine="567"/>
        <w:jc w:val="both"/>
        <w:rPr>
          <w:rFonts w:ascii="Times New Roman" w:hAnsi="Times New Roman"/>
          <w:sz w:val="28"/>
          <w:szCs w:val="28"/>
        </w:rPr>
      </w:pPr>
      <w:r w:rsidRPr="00D63A4D">
        <w:rPr>
          <w:rFonts w:ascii="Times New Roman" w:hAnsi="Times New Roman"/>
          <w:spacing w:val="-2"/>
          <w:sz w:val="28"/>
          <w:szCs w:val="28"/>
        </w:rPr>
        <w:t xml:space="preserve">1.1.1 Настоящий административный регламент </w:t>
      </w:r>
      <w:r w:rsidRPr="00D63A4D">
        <w:rPr>
          <w:rFonts w:ascii="Times New Roman" w:hAnsi="Times New Roman"/>
          <w:bCs/>
          <w:sz w:val="28"/>
          <w:szCs w:val="28"/>
        </w:rPr>
        <w:t>предоставления муниципальной услуги «Выдача разрешения на вступление в брак лиц, не достигших возраста восемнадцати лет»</w:t>
      </w:r>
      <w:r w:rsidRPr="00D63A4D">
        <w:rPr>
          <w:rFonts w:ascii="Times New Roman" w:hAnsi="Times New Roman"/>
          <w:sz w:val="28"/>
          <w:szCs w:val="28"/>
        </w:rPr>
        <w:t xml:space="preserve"> (далее - Административный регламент и муниципальная услуга соответственно) разработан в целях повышения качества предоставления и доступности муниципальной услуги, определения сроков, последовательности действий (административных процедур) при предоставлении муниципальной услуги и устанавливает порядок предоставления муниципальной услуги и стандарт предоставления муниципальной услуги.</w:t>
      </w:r>
    </w:p>
    <w:p w:rsidR="00D63A4D" w:rsidRDefault="00D63A4D" w:rsidP="00677BC0">
      <w:pPr>
        <w:numPr>
          <w:ilvl w:val="1"/>
          <w:numId w:val="21"/>
        </w:numPr>
        <w:tabs>
          <w:tab w:val="left" w:pos="754"/>
          <w:tab w:val="left" w:pos="900"/>
          <w:tab w:val="left" w:pos="2053"/>
          <w:tab w:val="left" w:pos="3542"/>
          <w:tab w:val="left" w:pos="5781"/>
        </w:tabs>
        <w:spacing w:after="0" w:line="240" w:lineRule="auto"/>
        <w:ind w:left="0" w:right="16" w:firstLine="0"/>
        <w:jc w:val="center"/>
        <w:rPr>
          <w:rFonts w:ascii="Times New Roman" w:hAnsi="Times New Roman"/>
          <w:b/>
          <w:spacing w:val="-2"/>
          <w:sz w:val="28"/>
          <w:szCs w:val="28"/>
        </w:rPr>
      </w:pPr>
      <w:r w:rsidRPr="00D63A4D">
        <w:rPr>
          <w:rFonts w:ascii="Times New Roman" w:hAnsi="Times New Roman"/>
          <w:b/>
          <w:spacing w:val="-2"/>
          <w:sz w:val="28"/>
          <w:szCs w:val="28"/>
        </w:rPr>
        <w:t>Круг заявителей</w:t>
      </w:r>
    </w:p>
    <w:p w:rsidR="00677BC0" w:rsidRPr="00677BC0" w:rsidRDefault="00677BC0" w:rsidP="00677BC0">
      <w:pPr>
        <w:tabs>
          <w:tab w:val="left" w:pos="754"/>
          <w:tab w:val="left" w:pos="900"/>
          <w:tab w:val="left" w:pos="2053"/>
          <w:tab w:val="left" w:pos="3542"/>
          <w:tab w:val="left" w:pos="5781"/>
        </w:tabs>
        <w:spacing w:after="0" w:line="240" w:lineRule="auto"/>
        <w:ind w:right="16"/>
        <w:rPr>
          <w:rFonts w:ascii="Times New Roman" w:hAnsi="Times New Roman"/>
          <w:b/>
          <w:spacing w:val="-2"/>
          <w:sz w:val="28"/>
          <w:szCs w:val="28"/>
        </w:rPr>
      </w:pPr>
    </w:p>
    <w:p w:rsidR="00D63A4D" w:rsidRPr="00D63A4D" w:rsidRDefault="00D63A4D" w:rsidP="00677BC0">
      <w:pPr>
        <w:tabs>
          <w:tab w:val="left" w:pos="754"/>
          <w:tab w:val="left" w:pos="900"/>
          <w:tab w:val="left" w:pos="2053"/>
          <w:tab w:val="left" w:pos="3542"/>
          <w:tab w:val="left" w:pos="5781"/>
        </w:tabs>
        <w:spacing w:after="0" w:line="240" w:lineRule="auto"/>
        <w:ind w:right="16" w:firstLine="567"/>
        <w:jc w:val="both"/>
        <w:rPr>
          <w:rFonts w:ascii="Times New Roman" w:hAnsi="Times New Roman"/>
          <w:spacing w:val="-2"/>
          <w:sz w:val="28"/>
          <w:szCs w:val="28"/>
        </w:rPr>
      </w:pPr>
      <w:r w:rsidRPr="00D63A4D">
        <w:rPr>
          <w:rFonts w:ascii="Times New Roman" w:hAnsi="Times New Roman"/>
          <w:spacing w:val="-2"/>
          <w:sz w:val="28"/>
          <w:szCs w:val="28"/>
        </w:rPr>
        <w:t>1.2.1. В качестве заявителей при получении муниципальной услуги могут выступать физические лица, не достигшие возраста восемнадцати лет</w:t>
      </w:r>
      <w:r w:rsidRPr="00D63A4D">
        <w:rPr>
          <w:rFonts w:ascii="Times New Roman" w:hAnsi="Times New Roman"/>
          <w:sz w:val="28"/>
          <w:szCs w:val="28"/>
        </w:rPr>
        <w:t>.</w:t>
      </w:r>
    </w:p>
    <w:p w:rsidR="00D63A4D" w:rsidRPr="00D63A4D" w:rsidRDefault="00D63A4D" w:rsidP="00D63A4D">
      <w:pPr>
        <w:tabs>
          <w:tab w:val="left" w:pos="754"/>
          <w:tab w:val="left" w:pos="900"/>
          <w:tab w:val="left" w:pos="2053"/>
          <w:tab w:val="left" w:pos="3542"/>
          <w:tab w:val="left" w:pos="5781"/>
        </w:tabs>
        <w:ind w:right="16" w:firstLine="709"/>
        <w:jc w:val="both"/>
        <w:rPr>
          <w:rFonts w:ascii="Times New Roman" w:hAnsi="Times New Roman"/>
          <w:sz w:val="28"/>
          <w:szCs w:val="28"/>
        </w:rPr>
      </w:pPr>
    </w:p>
    <w:p w:rsidR="00677BC0" w:rsidRDefault="00D63A4D" w:rsidP="00677BC0">
      <w:pPr>
        <w:pStyle w:val="ConsPlusNormal"/>
        <w:numPr>
          <w:ilvl w:val="1"/>
          <w:numId w:val="21"/>
        </w:numPr>
        <w:ind w:left="0" w:firstLine="0"/>
        <w:jc w:val="center"/>
        <w:outlineLvl w:val="1"/>
        <w:rPr>
          <w:rFonts w:ascii="Times New Roman" w:hAnsi="Times New Roman" w:cs="Times New Roman"/>
          <w:b/>
          <w:sz w:val="28"/>
          <w:szCs w:val="28"/>
        </w:rPr>
      </w:pPr>
      <w:r w:rsidRPr="00D63A4D">
        <w:rPr>
          <w:rFonts w:ascii="Times New Roman" w:hAnsi="Times New Roman" w:cs="Times New Roman"/>
          <w:b/>
          <w:sz w:val="28"/>
          <w:szCs w:val="28"/>
        </w:rPr>
        <w:t>Требования к порядку информирования о предоставлении муниципальной услуги</w:t>
      </w:r>
    </w:p>
    <w:p w:rsidR="00677BC0" w:rsidRPr="00677BC0" w:rsidRDefault="00677BC0" w:rsidP="00677BC0">
      <w:pPr>
        <w:pStyle w:val="ConsPlusNormal"/>
        <w:ind w:firstLine="0"/>
        <w:jc w:val="center"/>
        <w:outlineLvl w:val="1"/>
        <w:rPr>
          <w:rFonts w:ascii="Times New Roman" w:hAnsi="Times New Roman" w:cs="Times New Roman"/>
          <w:b/>
          <w:sz w:val="28"/>
          <w:szCs w:val="28"/>
        </w:rPr>
      </w:pPr>
    </w:p>
    <w:p w:rsidR="007C3C6E" w:rsidRPr="00B90E03" w:rsidRDefault="007C3C6E" w:rsidP="007C3C6E">
      <w:pPr>
        <w:autoSpaceDE w:val="0"/>
        <w:spacing w:after="0" w:line="240" w:lineRule="auto"/>
        <w:ind w:firstLine="709"/>
        <w:jc w:val="both"/>
      </w:pPr>
      <w:r w:rsidRPr="00B90E03">
        <w:rPr>
          <w:rFonts w:ascii="Times New Roman" w:hAnsi="Times New Roman"/>
          <w:sz w:val="28"/>
          <w:szCs w:val="28"/>
        </w:rPr>
        <w:t xml:space="preserve">1. Информирование о порядке предоставления муниципальной услуги осуществляется в администрации муниципального образования, в </w:t>
      </w:r>
      <w:r w:rsidR="00696170" w:rsidRPr="00B90E03">
        <w:rPr>
          <w:rFonts w:ascii="Times New Roman" w:hAnsi="Times New Roman"/>
          <w:sz w:val="28"/>
          <w:szCs w:val="28"/>
        </w:rPr>
        <w:t xml:space="preserve">Государственном бюджетном учреждении Тульской области «Многофункциональный центр предоставления государственных и муниципальных услуг»  </w:t>
      </w:r>
      <w:r w:rsidRPr="00B90E03">
        <w:rPr>
          <w:rFonts w:ascii="Times New Roman" w:hAnsi="Times New Roman"/>
          <w:sz w:val="28"/>
          <w:szCs w:val="28"/>
        </w:rPr>
        <w:t>(далее – МФЦ), с использованием средств почтовой, телефонной связи, публикаций в средствах массовой информации, электронного информирования, в том числе и на региональном портале государственных и муниципальных услуг (далее – РПГУ).</w:t>
      </w:r>
      <w:r w:rsidRPr="00B90E03">
        <w:t xml:space="preserve"> </w:t>
      </w:r>
    </w:p>
    <w:p w:rsidR="007C3C6E" w:rsidRPr="00B90E03" w:rsidRDefault="007C3C6E" w:rsidP="007C3C6E">
      <w:pPr>
        <w:autoSpaceDE w:val="0"/>
        <w:spacing w:after="0" w:line="240" w:lineRule="auto"/>
        <w:ind w:firstLine="709"/>
        <w:jc w:val="both"/>
        <w:rPr>
          <w:rFonts w:ascii="Times New Roman" w:hAnsi="Times New Roman"/>
          <w:sz w:val="28"/>
          <w:szCs w:val="28"/>
        </w:rPr>
      </w:pPr>
      <w:r w:rsidRPr="00B90E03">
        <w:rPr>
          <w:rStyle w:val="FontStyle13"/>
          <w:sz w:val="28"/>
          <w:szCs w:val="28"/>
        </w:rPr>
        <w:t>Размещение  информации  о  порядке  предоставления услуги инвалидам  с учетом  ограничений их жизнедеятельности, в том числе, при необходимости,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на контрастном фоне.</w:t>
      </w:r>
    </w:p>
    <w:p w:rsidR="007C3C6E" w:rsidRPr="00B90E03" w:rsidRDefault="007C3C6E" w:rsidP="007C3C6E">
      <w:pPr>
        <w:pStyle w:val="ConsPlusNormal"/>
        <w:suppressAutoHyphens/>
        <w:ind w:firstLine="709"/>
        <w:contextualSpacing/>
        <w:jc w:val="both"/>
        <w:outlineLvl w:val="2"/>
        <w:rPr>
          <w:rFonts w:ascii="Times New Roman" w:hAnsi="Times New Roman" w:cs="Times New Roman"/>
          <w:sz w:val="28"/>
          <w:szCs w:val="28"/>
        </w:rPr>
      </w:pPr>
      <w:r w:rsidRPr="00B90E03">
        <w:rPr>
          <w:rFonts w:ascii="Times New Roman" w:hAnsi="Times New Roman" w:cs="Times New Roman"/>
          <w:sz w:val="28"/>
          <w:szCs w:val="28"/>
        </w:rPr>
        <w:t xml:space="preserve">2. Местонахождение и график работы структурных подразделений </w:t>
      </w:r>
      <w:r w:rsidRPr="00B90E03">
        <w:rPr>
          <w:rFonts w:ascii="Times New Roman" w:hAnsi="Times New Roman" w:cs="Times New Roman"/>
          <w:sz w:val="28"/>
          <w:szCs w:val="28"/>
        </w:rPr>
        <w:lastRenderedPageBreak/>
        <w:t xml:space="preserve">администрации, участвующих в оказании услуги: </w:t>
      </w:r>
    </w:p>
    <w:p w:rsidR="007C3C6E" w:rsidRPr="00B90E03" w:rsidRDefault="007C3C6E" w:rsidP="007C3C6E">
      <w:pPr>
        <w:pStyle w:val="ConsPlusNormal"/>
        <w:jc w:val="both"/>
        <w:rPr>
          <w:rFonts w:ascii="Times New Roman" w:hAnsi="Times New Roman" w:cs="Times New Roman"/>
          <w:sz w:val="28"/>
          <w:szCs w:val="28"/>
        </w:rPr>
      </w:pPr>
      <w:r w:rsidRPr="00B90E03">
        <w:rPr>
          <w:rFonts w:ascii="Times New Roman" w:hAnsi="Times New Roman" w:cs="Times New Roman"/>
          <w:sz w:val="28"/>
          <w:szCs w:val="28"/>
        </w:rPr>
        <w:t xml:space="preserve">а) Адрес администрации: Тульская область, г. Белев, пл. Октября, д.3, </w:t>
      </w:r>
      <w:proofErr w:type="spellStart"/>
      <w:r w:rsidRPr="00B90E03">
        <w:rPr>
          <w:rFonts w:ascii="Times New Roman" w:hAnsi="Times New Roman" w:cs="Times New Roman"/>
          <w:sz w:val="28"/>
          <w:szCs w:val="28"/>
        </w:rPr>
        <w:t>каб</w:t>
      </w:r>
      <w:proofErr w:type="spellEnd"/>
      <w:r w:rsidRPr="00B90E03">
        <w:rPr>
          <w:rFonts w:ascii="Times New Roman" w:hAnsi="Times New Roman" w:cs="Times New Roman"/>
          <w:sz w:val="28"/>
          <w:szCs w:val="28"/>
        </w:rPr>
        <w:t>. № 36.</w:t>
      </w:r>
    </w:p>
    <w:p w:rsidR="007C3C6E" w:rsidRPr="00B90E03" w:rsidRDefault="007C3C6E" w:rsidP="007C3C6E">
      <w:pPr>
        <w:pStyle w:val="ConsPlusNormal"/>
        <w:tabs>
          <w:tab w:val="left" w:pos="567"/>
        </w:tabs>
        <w:ind w:firstLine="709"/>
        <w:jc w:val="both"/>
        <w:outlineLvl w:val="2"/>
        <w:rPr>
          <w:rFonts w:ascii="Times New Roman" w:hAnsi="Times New Roman" w:cs="Times New Roman"/>
          <w:sz w:val="28"/>
          <w:szCs w:val="28"/>
        </w:rPr>
      </w:pPr>
      <w:r w:rsidRPr="00B90E03">
        <w:rPr>
          <w:rFonts w:ascii="Times New Roman" w:hAnsi="Times New Roman" w:cs="Times New Roman"/>
          <w:sz w:val="28"/>
          <w:szCs w:val="28"/>
        </w:rPr>
        <w:t>График работы структурных подразделений администрации, участвующих в оказании  услуг:</w:t>
      </w:r>
    </w:p>
    <w:p w:rsidR="007C3C6E" w:rsidRPr="00B90E03" w:rsidRDefault="007C3C6E" w:rsidP="007C3C6E">
      <w:pPr>
        <w:pStyle w:val="ConsPlusNormal"/>
        <w:tabs>
          <w:tab w:val="left" w:pos="567"/>
        </w:tabs>
        <w:ind w:firstLine="709"/>
        <w:jc w:val="both"/>
        <w:outlineLvl w:val="2"/>
        <w:rPr>
          <w:rFonts w:ascii="Times New Roman" w:hAnsi="Times New Roman" w:cs="Times New Roman"/>
          <w:sz w:val="28"/>
          <w:szCs w:val="28"/>
        </w:rPr>
      </w:pPr>
      <w:r w:rsidRPr="00B90E03">
        <w:rPr>
          <w:rFonts w:ascii="Times New Roman" w:hAnsi="Times New Roman" w:cs="Times New Roman"/>
          <w:sz w:val="28"/>
          <w:szCs w:val="28"/>
        </w:rPr>
        <w:t>понедельник – четверг – 9.00-18.00, обед – 13.00-13.48;</w:t>
      </w:r>
    </w:p>
    <w:p w:rsidR="007C3C6E" w:rsidRPr="00B90E03" w:rsidRDefault="007C3C6E" w:rsidP="007C3C6E">
      <w:pPr>
        <w:pStyle w:val="ConsPlusNormal"/>
        <w:tabs>
          <w:tab w:val="left" w:pos="567"/>
        </w:tabs>
        <w:ind w:firstLine="709"/>
        <w:jc w:val="both"/>
        <w:outlineLvl w:val="2"/>
        <w:rPr>
          <w:rFonts w:ascii="Times New Roman" w:hAnsi="Times New Roman" w:cs="Times New Roman"/>
          <w:sz w:val="28"/>
          <w:szCs w:val="28"/>
        </w:rPr>
      </w:pPr>
      <w:r w:rsidRPr="00B90E03">
        <w:rPr>
          <w:rFonts w:ascii="Times New Roman" w:hAnsi="Times New Roman" w:cs="Times New Roman"/>
          <w:sz w:val="28"/>
          <w:szCs w:val="28"/>
        </w:rPr>
        <w:t xml:space="preserve">пятница – 9.00-17.00, обед – 13.00-13.48. </w:t>
      </w:r>
    </w:p>
    <w:p w:rsidR="007C3C6E" w:rsidRPr="00B90E03" w:rsidRDefault="007C3C6E" w:rsidP="007C3C6E">
      <w:pPr>
        <w:pStyle w:val="ConsPlusNormal"/>
        <w:tabs>
          <w:tab w:val="left" w:pos="567"/>
        </w:tabs>
        <w:jc w:val="both"/>
        <w:outlineLvl w:val="2"/>
        <w:rPr>
          <w:rFonts w:ascii="Times New Roman" w:hAnsi="Times New Roman" w:cs="Times New Roman"/>
          <w:sz w:val="28"/>
          <w:szCs w:val="28"/>
        </w:rPr>
      </w:pPr>
      <w:r w:rsidRPr="00B90E03">
        <w:rPr>
          <w:rFonts w:ascii="Times New Roman" w:hAnsi="Times New Roman" w:cs="Times New Roman"/>
          <w:sz w:val="28"/>
          <w:szCs w:val="28"/>
        </w:rPr>
        <w:t xml:space="preserve">Адрес электронной почты: </w:t>
      </w:r>
      <w:proofErr w:type="spellStart"/>
      <w:r w:rsidRPr="00B90E03">
        <w:rPr>
          <w:rFonts w:ascii="Times New Roman" w:hAnsi="Times New Roman" w:cs="Times New Roman"/>
          <w:sz w:val="28"/>
          <w:szCs w:val="28"/>
        </w:rPr>
        <w:t>ased_mo</w:t>
      </w:r>
      <w:proofErr w:type="spellEnd"/>
      <w:r w:rsidRPr="00B90E03">
        <w:rPr>
          <w:rFonts w:ascii="Times New Roman" w:hAnsi="Times New Roman" w:cs="Times New Roman"/>
          <w:sz w:val="28"/>
          <w:szCs w:val="28"/>
        </w:rPr>
        <w:t>_</w:t>
      </w:r>
      <w:proofErr w:type="spellStart"/>
      <w:r w:rsidRPr="00B90E03">
        <w:rPr>
          <w:rFonts w:ascii="Times New Roman" w:hAnsi="Times New Roman" w:cs="Times New Roman"/>
          <w:sz w:val="28"/>
          <w:szCs w:val="28"/>
          <w:lang w:val="en-US"/>
        </w:rPr>
        <w:t>belev</w:t>
      </w:r>
      <w:proofErr w:type="spellEnd"/>
      <w:r w:rsidRPr="00B90E03">
        <w:rPr>
          <w:rFonts w:ascii="Times New Roman" w:hAnsi="Times New Roman" w:cs="Times New Roman"/>
          <w:sz w:val="28"/>
          <w:szCs w:val="28"/>
        </w:rPr>
        <w:t>@tularegion.ru</w:t>
      </w:r>
    </w:p>
    <w:p w:rsidR="007C3C6E" w:rsidRPr="00B90E03" w:rsidRDefault="007C3C6E" w:rsidP="007C3C6E">
      <w:pPr>
        <w:spacing w:after="0" w:line="240" w:lineRule="auto"/>
        <w:ind w:firstLine="709"/>
        <w:jc w:val="both"/>
        <w:rPr>
          <w:rFonts w:ascii="Times New Roman" w:hAnsi="Times New Roman"/>
          <w:b/>
          <w:sz w:val="28"/>
          <w:szCs w:val="28"/>
        </w:rPr>
      </w:pPr>
      <w:r w:rsidRPr="00B90E03">
        <w:rPr>
          <w:rFonts w:ascii="Times New Roman" w:hAnsi="Times New Roman"/>
          <w:sz w:val="28"/>
          <w:szCs w:val="28"/>
        </w:rPr>
        <w:t xml:space="preserve">Адрес сайта муниципального образования Белевский район (далее – муниципальное образование): </w:t>
      </w:r>
      <w:proofErr w:type="spellStart"/>
      <w:r w:rsidRPr="00B90E03">
        <w:rPr>
          <w:rFonts w:ascii="Times New Roman" w:hAnsi="Times New Roman"/>
          <w:sz w:val="28"/>
          <w:szCs w:val="28"/>
          <w:lang w:val="en-US"/>
        </w:rPr>
        <w:t>hhtp</w:t>
      </w:r>
      <w:proofErr w:type="spellEnd"/>
      <w:r w:rsidRPr="00B90E03">
        <w:rPr>
          <w:rFonts w:ascii="Times New Roman" w:hAnsi="Times New Roman"/>
          <w:sz w:val="28"/>
          <w:szCs w:val="28"/>
        </w:rPr>
        <w:t xml:space="preserve">:// </w:t>
      </w:r>
      <w:hyperlink r:id="rId10" w:history="1">
        <w:r w:rsidRPr="00B90E03">
          <w:rPr>
            <w:rStyle w:val="a9"/>
            <w:rFonts w:ascii="Times New Roman" w:hAnsi="Times New Roman"/>
            <w:color w:val="auto"/>
            <w:sz w:val="28"/>
            <w:szCs w:val="28"/>
          </w:rPr>
          <w:t>www.</w:t>
        </w:r>
        <w:r w:rsidRPr="00B90E03">
          <w:rPr>
            <w:rStyle w:val="a9"/>
            <w:rFonts w:ascii="Times New Roman" w:hAnsi="Times New Roman"/>
            <w:color w:val="auto"/>
            <w:sz w:val="28"/>
            <w:szCs w:val="28"/>
            <w:lang w:val="en-US"/>
          </w:rPr>
          <w:t>belev</w:t>
        </w:r>
        <w:r w:rsidRPr="00B90E03">
          <w:rPr>
            <w:rStyle w:val="a9"/>
            <w:rFonts w:ascii="Times New Roman" w:hAnsi="Times New Roman"/>
            <w:color w:val="auto"/>
            <w:sz w:val="28"/>
            <w:szCs w:val="28"/>
          </w:rPr>
          <w:t>.tulobl.ru</w:t>
        </w:r>
      </w:hyperlink>
      <w:r w:rsidRPr="00B90E03">
        <w:rPr>
          <w:rStyle w:val="ac"/>
          <w:rFonts w:ascii="Times New Roman" w:hAnsi="Times New Roman"/>
          <w:color w:val="auto"/>
          <w:sz w:val="28"/>
          <w:szCs w:val="28"/>
        </w:rPr>
        <w:t>.</w:t>
      </w:r>
    </w:p>
    <w:p w:rsidR="007C3C6E" w:rsidRPr="00B90E03" w:rsidRDefault="007C3C6E" w:rsidP="007C3C6E">
      <w:pPr>
        <w:pStyle w:val="ConsPlusNormal"/>
        <w:tabs>
          <w:tab w:val="left" w:pos="567"/>
        </w:tabs>
        <w:ind w:firstLine="709"/>
        <w:jc w:val="both"/>
        <w:outlineLvl w:val="2"/>
        <w:rPr>
          <w:rFonts w:ascii="Times New Roman" w:hAnsi="Times New Roman" w:cs="Times New Roman"/>
          <w:sz w:val="28"/>
          <w:szCs w:val="28"/>
        </w:rPr>
      </w:pPr>
      <w:r w:rsidRPr="00B90E03">
        <w:rPr>
          <w:rFonts w:ascii="Times New Roman" w:hAnsi="Times New Roman" w:cs="Times New Roman"/>
          <w:sz w:val="28"/>
          <w:szCs w:val="28"/>
        </w:rPr>
        <w:t>Телефоны: 8(48742) 4-28-33.</w:t>
      </w:r>
    </w:p>
    <w:p w:rsidR="007C3C6E" w:rsidRPr="00B90E03" w:rsidRDefault="007C3C6E" w:rsidP="007C3C6E">
      <w:pPr>
        <w:pStyle w:val="ConsPlusNormal"/>
        <w:tabs>
          <w:tab w:val="left" w:pos="567"/>
        </w:tabs>
        <w:ind w:firstLine="709"/>
        <w:jc w:val="both"/>
        <w:outlineLvl w:val="2"/>
        <w:rPr>
          <w:rFonts w:ascii="Times New Roman" w:hAnsi="Times New Roman" w:cs="Times New Roman"/>
          <w:sz w:val="28"/>
          <w:szCs w:val="28"/>
        </w:rPr>
      </w:pPr>
      <w:r w:rsidRPr="00B90E03">
        <w:rPr>
          <w:rFonts w:ascii="Times New Roman" w:hAnsi="Times New Roman" w:cs="Times New Roman"/>
          <w:sz w:val="28"/>
          <w:szCs w:val="28"/>
        </w:rPr>
        <w:t xml:space="preserve">б) Адрес МФЦ: Тульская область, Белевский район, г. Белев, </w:t>
      </w:r>
      <w:proofErr w:type="spellStart"/>
      <w:r w:rsidRPr="00B90E03">
        <w:rPr>
          <w:rFonts w:ascii="Times New Roman" w:hAnsi="Times New Roman" w:cs="Times New Roman"/>
          <w:sz w:val="28"/>
          <w:szCs w:val="28"/>
        </w:rPr>
        <w:t>ул.Рабочая</w:t>
      </w:r>
      <w:proofErr w:type="spellEnd"/>
      <w:r w:rsidRPr="00B90E03">
        <w:rPr>
          <w:rFonts w:ascii="Times New Roman" w:hAnsi="Times New Roman" w:cs="Times New Roman"/>
          <w:sz w:val="28"/>
          <w:szCs w:val="28"/>
        </w:rPr>
        <w:t>, д. 54.</w:t>
      </w:r>
    </w:p>
    <w:p w:rsidR="007C3C6E" w:rsidRPr="00B90E03" w:rsidRDefault="007C3C6E" w:rsidP="007C3C6E">
      <w:pPr>
        <w:pStyle w:val="ConsPlusNormal"/>
        <w:tabs>
          <w:tab w:val="left" w:pos="567"/>
        </w:tabs>
        <w:ind w:firstLine="709"/>
        <w:jc w:val="both"/>
        <w:outlineLvl w:val="2"/>
        <w:rPr>
          <w:rFonts w:ascii="Times New Roman" w:hAnsi="Times New Roman" w:cs="Times New Roman"/>
          <w:sz w:val="28"/>
          <w:szCs w:val="28"/>
        </w:rPr>
      </w:pPr>
      <w:r w:rsidRPr="00B90E03">
        <w:rPr>
          <w:rFonts w:ascii="Times New Roman" w:hAnsi="Times New Roman" w:cs="Times New Roman"/>
          <w:sz w:val="28"/>
          <w:szCs w:val="28"/>
        </w:rPr>
        <w:t>График работы МФЦ: понедельник, среда, пятница –8.00 - 18.00; вторник, четверг – 8.00 - 20.00; суббота 9.00 - 16.00.</w:t>
      </w:r>
    </w:p>
    <w:p w:rsidR="007C3C6E" w:rsidRPr="00B90E03" w:rsidRDefault="007C3C6E" w:rsidP="007C3C6E">
      <w:pPr>
        <w:pStyle w:val="ConsPlusNormal"/>
        <w:tabs>
          <w:tab w:val="left" w:pos="567"/>
        </w:tabs>
        <w:ind w:firstLine="709"/>
        <w:jc w:val="both"/>
        <w:outlineLvl w:val="2"/>
        <w:rPr>
          <w:rFonts w:ascii="Times New Roman" w:hAnsi="Times New Roman" w:cs="Times New Roman"/>
          <w:sz w:val="28"/>
          <w:szCs w:val="28"/>
        </w:rPr>
      </w:pPr>
      <w:r w:rsidRPr="00B90E03">
        <w:rPr>
          <w:rFonts w:ascii="Times New Roman" w:hAnsi="Times New Roman" w:cs="Times New Roman"/>
          <w:sz w:val="28"/>
          <w:szCs w:val="28"/>
        </w:rPr>
        <w:t xml:space="preserve">Адрес электронной почты: </w:t>
      </w:r>
      <w:proofErr w:type="spellStart"/>
      <w:r w:rsidRPr="00B90E03">
        <w:rPr>
          <w:rFonts w:ascii="Times New Roman" w:hAnsi="Times New Roman" w:cs="Times New Roman"/>
          <w:sz w:val="28"/>
          <w:szCs w:val="28"/>
          <w:lang w:val="en-US"/>
        </w:rPr>
        <w:t>mfc</w:t>
      </w:r>
      <w:proofErr w:type="spellEnd"/>
      <w:r w:rsidRPr="00B90E03">
        <w:rPr>
          <w:rFonts w:ascii="Times New Roman" w:hAnsi="Times New Roman" w:cs="Times New Roman"/>
          <w:sz w:val="28"/>
          <w:szCs w:val="28"/>
        </w:rPr>
        <w:t>.</w:t>
      </w:r>
      <w:proofErr w:type="spellStart"/>
      <w:r w:rsidRPr="00B90E03">
        <w:rPr>
          <w:rFonts w:ascii="Times New Roman" w:hAnsi="Times New Roman" w:cs="Times New Roman"/>
          <w:sz w:val="28"/>
          <w:szCs w:val="28"/>
          <w:lang w:val="en-US"/>
        </w:rPr>
        <w:t>belev</w:t>
      </w:r>
      <w:proofErr w:type="spellEnd"/>
      <w:r w:rsidRPr="00B90E03">
        <w:rPr>
          <w:rFonts w:ascii="Times New Roman" w:hAnsi="Times New Roman" w:cs="Times New Roman"/>
          <w:sz w:val="28"/>
          <w:szCs w:val="28"/>
        </w:rPr>
        <w:t>@</w:t>
      </w:r>
      <w:proofErr w:type="spellStart"/>
      <w:r w:rsidRPr="00B90E03">
        <w:rPr>
          <w:rFonts w:ascii="Times New Roman" w:hAnsi="Times New Roman" w:cs="Times New Roman"/>
          <w:sz w:val="28"/>
          <w:szCs w:val="28"/>
          <w:lang w:val="en-US"/>
        </w:rPr>
        <w:t>tularegion</w:t>
      </w:r>
      <w:proofErr w:type="spellEnd"/>
      <w:r w:rsidRPr="00B90E03">
        <w:rPr>
          <w:rFonts w:ascii="Times New Roman" w:hAnsi="Times New Roman" w:cs="Times New Roman"/>
          <w:sz w:val="28"/>
          <w:szCs w:val="28"/>
        </w:rPr>
        <w:t>.</w:t>
      </w:r>
      <w:proofErr w:type="spellStart"/>
      <w:r w:rsidRPr="00B90E03">
        <w:rPr>
          <w:rFonts w:ascii="Times New Roman" w:hAnsi="Times New Roman" w:cs="Times New Roman"/>
          <w:sz w:val="28"/>
          <w:szCs w:val="28"/>
          <w:lang w:val="en-US"/>
        </w:rPr>
        <w:t>ru</w:t>
      </w:r>
      <w:proofErr w:type="spellEnd"/>
      <w:r w:rsidRPr="00B90E03">
        <w:rPr>
          <w:rFonts w:ascii="Times New Roman" w:hAnsi="Times New Roman" w:cs="Times New Roman"/>
          <w:sz w:val="28"/>
          <w:szCs w:val="28"/>
        </w:rPr>
        <w:t>.</w:t>
      </w:r>
    </w:p>
    <w:p w:rsidR="007C3C6E" w:rsidRPr="00B90E03" w:rsidRDefault="007C3C6E" w:rsidP="007C3C6E">
      <w:pPr>
        <w:pStyle w:val="ConsPlusNormal"/>
        <w:tabs>
          <w:tab w:val="left" w:pos="567"/>
        </w:tabs>
        <w:ind w:firstLine="709"/>
        <w:jc w:val="both"/>
        <w:outlineLvl w:val="2"/>
        <w:rPr>
          <w:rFonts w:ascii="Times New Roman" w:hAnsi="Times New Roman" w:cs="Times New Roman"/>
          <w:sz w:val="28"/>
          <w:szCs w:val="28"/>
        </w:rPr>
      </w:pPr>
      <w:r w:rsidRPr="00B90E03">
        <w:rPr>
          <w:rFonts w:ascii="Times New Roman" w:hAnsi="Times New Roman" w:cs="Times New Roman"/>
          <w:sz w:val="28"/>
          <w:szCs w:val="28"/>
        </w:rPr>
        <w:t xml:space="preserve">Адрес официального сайта МФЦ: </w:t>
      </w:r>
      <w:r w:rsidRPr="00B90E03">
        <w:rPr>
          <w:rFonts w:ascii="Times New Roman" w:hAnsi="Times New Roman" w:cs="Times New Roman"/>
          <w:sz w:val="28"/>
          <w:szCs w:val="28"/>
          <w:u w:val="single"/>
          <w:lang w:val="en-US"/>
        </w:rPr>
        <w:t>http</w:t>
      </w:r>
      <w:r w:rsidRPr="00B90E03">
        <w:rPr>
          <w:rFonts w:ascii="Times New Roman" w:hAnsi="Times New Roman" w:cs="Times New Roman"/>
          <w:sz w:val="28"/>
          <w:szCs w:val="28"/>
          <w:u w:val="single"/>
        </w:rPr>
        <w:t>://</w:t>
      </w:r>
      <w:proofErr w:type="spellStart"/>
      <w:r w:rsidRPr="00B90E03">
        <w:rPr>
          <w:rFonts w:ascii="Times New Roman" w:hAnsi="Times New Roman" w:cs="Times New Roman"/>
          <w:sz w:val="28"/>
          <w:szCs w:val="28"/>
          <w:u w:val="single"/>
          <w:lang w:val="en-US"/>
        </w:rPr>
        <w:t>mfc</w:t>
      </w:r>
      <w:proofErr w:type="spellEnd"/>
      <w:r w:rsidRPr="00B90E03">
        <w:rPr>
          <w:rFonts w:ascii="Times New Roman" w:hAnsi="Times New Roman" w:cs="Times New Roman"/>
          <w:sz w:val="28"/>
          <w:szCs w:val="28"/>
          <w:u w:val="single"/>
        </w:rPr>
        <w:t>71-</w:t>
      </w:r>
      <w:proofErr w:type="spellStart"/>
      <w:r w:rsidRPr="00B90E03">
        <w:rPr>
          <w:rFonts w:ascii="Times New Roman" w:hAnsi="Times New Roman" w:cs="Times New Roman"/>
          <w:sz w:val="28"/>
          <w:szCs w:val="28"/>
          <w:u w:val="single"/>
          <w:lang w:val="en-US"/>
        </w:rPr>
        <w:t>tula</w:t>
      </w:r>
      <w:proofErr w:type="spellEnd"/>
      <w:r w:rsidRPr="00B90E03">
        <w:rPr>
          <w:rFonts w:ascii="Times New Roman" w:hAnsi="Times New Roman" w:cs="Times New Roman"/>
          <w:sz w:val="28"/>
          <w:szCs w:val="28"/>
          <w:u w:val="single"/>
        </w:rPr>
        <w:t>.</w:t>
      </w:r>
      <w:proofErr w:type="spellStart"/>
      <w:r w:rsidRPr="00B90E03">
        <w:rPr>
          <w:rFonts w:ascii="Times New Roman" w:hAnsi="Times New Roman" w:cs="Times New Roman"/>
          <w:sz w:val="28"/>
          <w:szCs w:val="28"/>
          <w:u w:val="single"/>
          <w:lang w:val="en-US"/>
        </w:rPr>
        <w:t>ru</w:t>
      </w:r>
      <w:proofErr w:type="spellEnd"/>
      <w:r w:rsidRPr="00B90E03">
        <w:rPr>
          <w:rFonts w:ascii="Times New Roman" w:hAnsi="Times New Roman" w:cs="Times New Roman"/>
          <w:sz w:val="28"/>
          <w:szCs w:val="28"/>
        </w:rPr>
        <w:t>.</w:t>
      </w:r>
    </w:p>
    <w:p w:rsidR="007C3C6E" w:rsidRPr="00B90E03" w:rsidRDefault="007C3C6E" w:rsidP="007C3C6E">
      <w:pPr>
        <w:pStyle w:val="ConsPlusNormal"/>
        <w:tabs>
          <w:tab w:val="left" w:pos="567"/>
          <w:tab w:val="center" w:pos="5032"/>
        </w:tabs>
        <w:ind w:firstLine="709"/>
        <w:jc w:val="both"/>
        <w:outlineLvl w:val="2"/>
        <w:rPr>
          <w:rFonts w:ascii="Times New Roman" w:hAnsi="Times New Roman" w:cs="Times New Roman"/>
          <w:sz w:val="28"/>
          <w:szCs w:val="28"/>
        </w:rPr>
      </w:pPr>
      <w:r w:rsidRPr="00B90E03">
        <w:rPr>
          <w:rFonts w:ascii="Times New Roman" w:hAnsi="Times New Roman" w:cs="Times New Roman"/>
          <w:sz w:val="28"/>
          <w:szCs w:val="28"/>
        </w:rPr>
        <w:t>Телефон: 8 800-200-71-02.</w:t>
      </w:r>
      <w:r w:rsidRPr="00B90E03">
        <w:rPr>
          <w:rFonts w:ascii="Times New Roman" w:hAnsi="Times New Roman" w:cs="Times New Roman"/>
          <w:sz w:val="28"/>
          <w:szCs w:val="28"/>
        </w:rPr>
        <w:tab/>
      </w:r>
    </w:p>
    <w:p w:rsidR="007C3C6E" w:rsidRPr="00B90E03" w:rsidRDefault="007C3C6E" w:rsidP="007C3C6E">
      <w:pPr>
        <w:pStyle w:val="ConsPlusNormal"/>
        <w:tabs>
          <w:tab w:val="left" w:pos="567"/>
        </w:tabs>
        <w:ind w:firstLine="709"/>
        <w:jc w:val="both"/>
        <w:outlineLvl w:val="2"/>
        <w:rPr>
          <w:rFonts w:ascii="Times New Roman" w:hAnsi="Times New Roman" w:cs="Times New Roman"/>
          <w:sz w:val="28"/>
          <w:szCs w:val="28"/>
        </w:rPr>
      </w:pPr>
      <w:r w:rsidRPr="00B90E03">
        <w:rPr>
          <w:rFonts w:ascii="Times New Roman" w:hAnsi="Times New Roman" w:cs="Times New Roman"/>
          <w:sz w:val="28"/>
          <w:szCs w:val="28"/>
        </w:rPr>
        <w:t>в) Адрес РПГУ: http://gosuslugi71.ru/</w:t>
      </w:r>
    </w:p>
    <w:p w:rsidR="007C3C6E" w:rsidRPr="00B90E03" w:rsidRDefault="007C3C6E" w:rsidP="007C3C6E">
      <w:pPr>
        <w:suppressAutoHyphens/>
        <w:spacing w:after="0" w:line="240" w:lineRule="auto"/>
        <w:ind w:firstLine="709"/>
        <w:contextualSpacing/>
        <w:jc w:val="both"/>
        <w:rPr>
          <w:rFonts w:ascii="Times New Roman" w:hAnsi="Times New Roman"/>
          <w:sz w:val="28"/>
          <w:szCs w:val="28"/>
        </w:rPr>
      </w:pPr>
      <w:r w:rsidRPr="00B90E03">
        <w:rPr>
          <w:rFonts w:ascii="Times New Roman" w:hAnsi="Times New Roman"/>
          <w:sz w:val="28"/>
          <w:szCs w:val="28"/>
        </w:rPr>
        <w:t>3. Основными требованиями к информированию заявителей о правилах предоставления муниципальной  услуги являются:</w:t>
      </w:r>
    </w:p>
    <w:p w:rsidR="007C3C6E" w:rsidRPr="00B90E03" w:rsidRDefault="007C3C6E" w:rsidP="007C3C6E">
      <w:pPr>
        <w:widowControl w:val="0"/>
        <w:numPr>
          <w:ilvl w:val="0"/>
          <w:numId w:val="3"/>
        </w:numPr>
        <w:tabs>
          <w:tab w:val="clear" w:pos="567"/>
          <w:tab w:val="left" w:pos="720"/>
          <w:tab w:val="left" w:pos="1080"/>
        </w:tabs>
        <w:suppressAutoHyphens/>
        <w:spacing w:after="0" w:line="240" w:lineRule="auto"/>
        <w:ind w:left="0" w:firstLine="709"/>
        <w:contextualSpacing/>
        <w:jc w:val="both"/>
        <w:rPr>
          <w:rFonts w:ascii="Times New Roman" w:hAnsi="Times New Roman"/>
          <w:sz w:val="28"/>
          <w:szCs w:val="28"/>
        </w:rPr>
      </w:pPr>
      <w:r w:rsidRPr="00B90E03">
        <w:rPr>
          <w:rFonts w:ascii="Times New Roman" w:hAnsi="Times New Roman"/>
          <w:sz w:val="28"/>
          <w:szCs w:val="28"/>
        </w:rPr>
        <w:t>достоверность предоставляемой информации;</w:t>
      </w:r>
    </w:p>
    <w:p w:rsidR="007C3C6E" w:rsidRPr="00B90E03" w:rsidRDefault="007C3C6E" w:rsidP="007C3C6E">
      <w:pPr>
        <w:widowControl w:val="0"/>
        <w:numPr>
          <w:ilvl w:val="0"/>
          <w:numId w:val="3"/>
        </w:numPr>
        <w:tabs>
          <w:tab w:val="clear" w:pos="567"/>
          <w:tab w:val="left" w:pos="720"/>
          <w:tab w:val="left" w:pos="1080"/>
        </w:tabs>
        <w:suppressAutoHyphens/>
        <w:spacing w:after="0" w:line="240" w:lineRule="auto"/>
        <w:ind w:left="0" w:firstLine="709"/>
        <w:contextualSpacing/>
        <w:jc w:val="both"/>
        <w:rPr>
          <w:rFonts w:ascii="Times New Roman" w:hAnsi="Times New Roman"/>
          <w:sz w:val="28"/>
          <w:szCs w:val="28"/>
        </w:rPr>
      </w:pPr>
      <w:r w:rsidRPr="00B90E03">
        <w:rPr>
          <w:rFonts w:ascii="Times New Roman" w:hAnsi="Times New Roman"/>
          <w:sz w:val="28"/>
          <w:szCs w:val="28"/>
        </w:rPr>
        <w:t>четкость в изложении информации;</w:t>
      </w:r>
    </w:p>
    <w:p w:rsidR="007C3C6E" w:rsidRPr="00B90E03" w:rsidRDefault="007C3C6E" w:rsidP="007C3C6E">
      <w:pPr>
        <w:widowControl w:val="0"/>
        <w:numPr>
          <w:ilvl w:val="0"/>
          <w:numId w:val="3"/>
        </w:numPr>
        <w:tabs>
          <w:tab w:val="clear" w:pos="567"/>
          <w:tab w:val="left" w:pos="720"/>
          <w:tab w:val="left" w:pos="1080"/>
        </w:tabs>
        <w:suppressAutoHyphens/>
        <w:spacing w:after="0" w:line="240" w:lineRule="auto"/>
        <w:ind w:left="0" w:firstLine="709"/>
        <w:contextualSpacing/>
        <w:jc w:val="both"/>
        <w:rPr>
          <w:rFonts w:ascii="Times New Roman" w:hAnsi="Times New Roman"/>
          <w:sz w:val="28"/>
          <w:szCs w:val="28"/>
        </w:rPr>
      </w:pPr>
      <w:r w:rsidRPr="00B90E03">
        <w:rPr>
          <w:rFonts w:ascii="Times New Roman" w:hAnsi="Times New Roman"/>
          <w:sz w:val="28"/>
          <w:szCs w:val="28"/>
        </w:rPr>
        <w:t>полнота информирования;</w:t>
      </w:r>
    </w:p>
    <w:p w:rsidR="007C3C6E" w:rsidRPr="00B90E03" w:rsidRDefault="007C3C6E" w:rsidP="007C3C6E">
      <w:pPr>
        <w:widowControl w:val="0"/>
        <w:numPr>
          <w:ilvl w:val="0"/>
          <w:numId w:val="3"/>
        </w:numPr>
        <w:tabs>
          <w:tab w:val="clear" w:pos="567"/>
          <w:tab w:val="left" w:pos="720"/>
          <w:tab w:val="left" w:pos="1080"/>
        </w:tabs>
        <w:suppressAutoHyphens/>
        <w:spacing w:after="0" w:line="240" w:lineRule="auto"/>
        <w:ind w:left="0" w:firstLine="709"/>
        <w:contextualSpacing/>
        <w:jc w:val="both"/>
        <w:rPr>
          <w:rFonts w:ascii="Times New Roman" w:hAnsi="Times New Roman"/>
          <w:sz w:val="28"/>
          <w:szCs w:val="28"/>
        </w:rPr>
      </w:pPr>
      <w:r w:rsidRPr="00B90E03">
        <w:rPr>
          <w:rFonts w:ascii="Times New Roman" w:hAnsi="Times New Roman"/>
          <w:sz w:val="28"/>
          <w:szCs w:val="28"/>
        </w:rPr>
        <w:t>наглядность форм предоставляемой информации (при письменном информировании);</w:t>
      </w:r>
    </w:p>
    <w:p w:rsidR="007C3C6E" w:rsidRPr="00B90E03" w:rsidRDefault="007C3C6E" w:rsidP="007C3C6E">
      <w:pPr>
        <w:widowControl w:val="0"/>
        <w:numPr>
          <w:ilvl w:val="0"/>
          <w:numId w:val="3"/>
        </w:numPr>
        <w:tabs>
          <w:tab w:val="clear" w:pos="567"/>
          <w:tab w:val="left" w:pos="720"/>
          <w:tab w:val="left" w:pos="1080"/>
        </w:tabs>
        <w:suppressAutoHyphens/>
        <w:spacing w:after="0" w:line="240" w:lineRule="auto"/>
        <w:ind w:left="0" w:firstLine="709"/>
        <w:contextualSpacing/>
        <w:jc w:val="both"/>
        <w:rPr>
          <w:rFonts w:ascii="Times New Roman" w:hAnsi="Times New Roman"/>
          <w:sz w:val="28"/>
          <w:szCs w:val="28"/>
        </w:rPr>
      </w:pPr>
      <w:r w:rsidRPr="00B90E03">
        <w:rPr>
          <w:rFonts w:ascii="Times New Roman" w:hAnsi="Times New Roman"/>
          <w:sz w:val="28"/>
          <w:szCs w:val="28"/>
        </w:rPr>
        <w:t>удобство и доступность получения информации;</w:t>
      </w:r>
    </w:p>
    <w:p w:rsidR="007C3C6E" w:rsidRPr="00B90E03" w:rsidRDefault="007C3C6E" w:rsidP="007C3C6E">
      <w:pPr>
        <w:widowControl w:val="0"/>
        <w:numPr>
          <w:ilvl w:val="0"/>
          <w:numId w:val="3"/>
        </w:numPr>
        <w:tabs>
          <w:tab w:val="clear" w:pos="567"/>
          <w:tab w:val="left" w:pos="720"/>
          <w:tab w:val="left" w:pos="1080"/>
        </w:tabs>
        <w:suppressAutoHyphens/>
        <w:spacing w:after="0" w:line="240" w:lineRule="auto"/>
        <w:ind w:left="0" w:firstLine="709"/>
        <w:contextualSpacing/>
        <w:jc w:val="both"/>
        <w:rPr>
          <w:rFonts w:ascii="Times New Roman" w:hAnsi="Times New Roman"/>
          <w:sz w:val="28"/>
          <w:szCs w:val="28"/>
        </w:rPr>
      </w:pPr>
      <w:r w:rsidRPr="00B90E03">
        <w:rPr>
          <w:rFonts w:ascii="Times New Roman" w:hAnsi="Times New Roman"/>
          <w:sz w:val="28"/>
          <w:szCs w:val="28"/>
        </w:rPr>
        <w:t>оперативность предоставления информации.</w:t>
      </w:r>
    </w:p>
    <w:p w:rsidR="007C3C6E" w:rsidRPr="00B90E03" w:rsidRDefault="007C3C6E" w:rsidP="007C3C6E">
      <w:pPr>
        <w:pStyle w:val="ConsPlusNormal"/>
        <w:suppressAutoHyphens/>
        <w:ind w:firstLine="709"/>
        <w:contextualSpacing/>
        <w:jc w:val="both"/>
        <w:outlineLvl w:val="2"/>
        <w:rPr>
          <w:rFonts w:ascii="Times New Roman" w:hAnsi="Times New Roman" w:cs="Times New Roman"/>
          <w:sz w:val="28"/>
          <w:szCs w:val="28"/>
        </w:rPr>
      </w:pPr>
      <w:r w:rsidRPr="00B90E03">
        <w:rPr>
          <w:rFonts w:ascii="Times New Roman" w:hAnsi="Times New Roman" w:cs="Times New Roman"/>
          <w:sz w:val="28"/>
          <w:szCs w:val="28"/>
        </w:rPr>
        <w:t>4. При обращении заявителя лично или по телефону специалист администрации или МФЦ подробно и корректно информирует о порядке и сроках предоставления муниципальной услуги, а также предоставляет иную интересующую заявителя информацию по вопросу оказания муниципальной услуги.</w:t>
      </w:r>
    </w:p>
    <w:p w:rsidR="007C3C6E" w:rsidRPr="00B90E03" w:rsidRDefault="007C3C6E" w:rsidP="007C3C6E">
      <w:pPr>
        <w:pStyle w:val="ConsPlusNormal"/>
        <w:suppressAutoHyphens/>
        <w:ind w:firstLine="709"/>
        <w:contextualSpacing/>
        <w:jc w:val="both"/>
        <w:outlineLvl w:val="2"/>
        <w:rPr>
          <w:rFonts w:ascii="Times New Roman" w:hAnsi="Times New Roman" w:cs="Times New Roman"/>
          <w:sz w:val="28"/>
          <w:szCs w:val="28"/>
        </w:rPr>
      </w:pPr>
      <w:r w:rsidRPr="00B90E03">
        <w:rPr>
          <w:rFonts w:ascii="Times New Roman" w:hAnsi="Times New Roman" w:cs="Times New Roman"/>
          <w:sz w:val="28"/>
          <w:szCs w:val="28"/>
        </w:rPr>
        <w:t>Время ожидания ответа при устном информировании заявителя не может превышать 15 минут.</w:t>
      </w:r>
    </w:p>
    <w:p w:rsidR="007C3C6E" w:rsidRPr="00B90E03" w:rsidRDefault="007C3C6E" w:rsidP="007C3C6E">
      <w:pPr>
        <w:pStyle w:val="ConsPlusNormal"/>
        <w:suppressAutoHyphens/>
        <w:ind w:firstLine="709"/>
        <w:contextualSpacing/>
        <w:jc w:val="both"/>
        <w:outlineLvl w:val="2"/>
        <w:rPr>
          <w:rFonts w:ascii="Times New Roman" w:hAnsi="Times New Roman" w:cs="Times New Roman"/>
          <w:sz w:val="28"/>
          <w:szCs w:val="28"/>
        </w:rPr>
      </w:pPr>
      <w:r w:rsidRPr="00B90E03">
        <w:rPr>
          <w:rFonts w:ascii="Times New Roman" w:hAnsi="Times New Roman" w:cs="Times New Roman"/>
          <w:sz w:val="28"/>
          <w:szCs w:val="28"/>
        </w:rPr>
        <w:t>В случае отсутствия возможности ответить на поставленный вопрос в момент обращения, специалист администрации или МФЦ предлагает обратившемуся перезвонить в конкретный день и к назначенному сроку готовит ответ.</w:t>
      </w:r>
    </w:p>
    <w:p w:rsidR="007C3C6E" w:rsidRPr="00B90E03" w:rsidRDefault="007C3C6E" w:rsidP="007C3C6E">
      <w:pPr>
        <w:suppressAutoHyphens/>
        <w:spacing w:after="0" w:line="240" w:lineRule="auto"/>
        <w:ind w:firstLine="709"/>
        <w:contextualSpacing/>
        <w:jc w:val="both"/>
        <w:rPr>
          <w:rFonts w:ascii="Times New Roman" w:hAnsi="Times New Roman"/>
          <w:sz w:val="28"/>
          <w:szCs w:val="28"/>
        </w:rPr>
      </w:pPr>
      <w:r w:rsidRPr="00B90E03">
        <w:rPr>
          <w:rFonts w:ascii="Times New Roman" w:hAnsi="Times New Roman"/>
          <w:sz w:val="28"/>
          <w:szCs w:val="28"/>
        </w:rPr>
        <w:t xml:space="preserve">При ответах на телефонные звонки и личные обращения специалисты администрации или МФЦ подробно и в вежливой (корректной) форме информируют обратившихся лиц по вопросам предоставления муниципальной услуги, обращаются к ним на «Вы», проявляют спокойствие </w:t>
      </w:r>
      <w:r w:rsidRPr="00B90E03">
        <w:rPr>
          <w:rFonts w:ascii="Times New Roman" w:hAnsi="Times New Roman"/>
          <w:sz w:val="28"/>
          <w:szCs w:val="28"/>
        </w:rPr>
        <w:lastRenderedPageBreak/>
        <w:t>и выдержку, дают разъяснения, исключая возможность ошибочного или двоякого понимания.</w:t>
      </w:r>
    </w:p>
    <w:p w:rsidR="007C3C6E" w:rsidRPr="00B90E03" w:rsidRDefault="007C3C6E" w:rsidP="007C3C6E">
      <w:pPr>
        <w:suppressAutoHyphens/>
        <w:spacing w:after="0" w:line="240" w:lineRule="auto"/>
        <w:ind w:firstLine="709"/>
        <w:contextualSpacing/>
        <w:jc w:val="both"/>
        <w:rPr>
          <w:rFonts w:ascii="Times New Roman" w:hAnsi="Times New Roman"/>
          <w:sz w:val="28"/>
          <w:szCs w:val="28"/>
        </w:rPr>
      </w:pPr>
      <w:r w:rsidRPr="00B90E03">
        <w:rPr>
          <w:rFonts w:ascii="Times New Roman" w:hAnsi="Times New Roman"/>
          <w:sz w:val="28"/>
          <w:szCs w:val="28"/>
        </w:rPr>
        <w:t>Ответ на телефонный звонок начинается с информации о наименовании структурного подразделения, фамилии, имени, отчестве и должности специалиста, принявшего телефонный звонок. Время телефонного разговора не должно превышать 10 минут.</w:t>
      </w:r>
    </w:p>
    <w:p w:rsidR="007C3C6E" w:rsidRPr="00B90E03" w:rsidRDefault="007C3C6E" w:rsidP="007C3C6E">
      <w:pPr>
        <w:suppressAutoHyphens/>
        <w:spacing w:after="0" w:line="240" w:lineRule="auto"/>
        <w:ind w:firstLine="709"/>
        <w:contextualSpacing/>
        <w:jc w:val="both"/>
        <w:rPr>
          <w:rFonts w:ascii="Times New Roman" w:hAnsi="Times New Roman"/>
          <w:sz w:val="28"/>
          <w:szCs w:val="28"/>
        </w:rPr>
      </w:pPr>
      <w:r w:rsidRPr="00B90E03">
        <w:rPr>
          <w:rFonts w:ascii="Times New Roman" w:hAnsi="Times New Roman"/>
          <w:sz w:val="28"/>
          <w:szCs w:val="28"/>
        </w:rPr>
        <w:t>В случае отсутствия возможности самостоятельно ответить на поставленные обратившимся лицом вопросы, специалист, принявший звонок, должен переадресовать (перевести) его на другое уполномоченное должностное лицо или сообщить обратившемуся лицу телефонный номер, по которому обратившееся лицо может получить необходимую информацию.</w:t>
      </w:r>
    </w:p>
    <w:p w:rsidR="007C3C6E" w:rsidRPr="00B90E03" w:rsidRDefault="007C3C6E" w:rsidP="007C3C6E">
      <w:pPr>
        <w:suppressAutoHyphens/>
        <w:spacing w:after="0" w:line="240" w:lineRule="auto"/>
        <w:ind w:firstLine="709"/>
        <w:contextualSpacing/>
        <w:jc w:val="both"/>
        <w:rPr>
          <w:rFonts w:ascii="Times New Roman" w:hAnsi="Times New Roman"/>
          <w:sz w:val="28"/>
          <w:szCs w:val="28"/>
        </w:rPr>
      </w:pPr>
      <w:r w:rsidRPr="00B90E03">
        <w:rPr>
          <w:rFonts w:ascii="Times New Roman" w:hAnsi="Times New Roman"/>
          <w:sz w:val="28"/>
          <w:szCs w:val="28"/>
        </w:rPr>
        <w:t xml:space="preserve">5. При письменном обращении заявителя ответ направляется по почте или в электронном виде (в зависимости от способа доставки ответа, указанного в письменном обращении, или способа обращения заявителя за информацией). </w:t>
      </w:r>
    </w:p>
    <w:p w:rsidR="007C3C6E" w:rsidRPr="00B90E03" w:rsidRDefault="007C3C6E" w:rsidP="007C3C6E">
      <w:pPr>
        <w:suppressAutoHyphens/>
        <w:spacing w:after="0" w:line="240" w:lineRule="auto"/>
        <w:ind w:firstLine="709"/>
        <w:contextualSpacing/>
        <w:jc w:val="both"/>
        <w:rPr>
          <w:rFonts w:ascii="Times New Roman" w:hAnsi="Times New Roman"/>
          <w:sz w:val="28"/>
          <w:szCs w:val="28"/>
        </w:rPr>
      </w:pPr>
      <w:r w:rsidRPr="00B90E03">
        <w:rPr>
          <w:rFonts w:ascii="Times New Roman" w:hAnsi="Times New Roman"/>
          <w:sz w:val="28"/>
          <w:szCs w:val="28"/>
        </w:rPr>
        <w:t>При консультировании по письменным обращениям ответ направляется почтой в адрес заявителя в срок, не превышающий 5 дней с момента поступления обращения.</w:t>
      </w:r>
    </w:p>
    <w:p w:rsidR="007C3C6E" w:rsidRPr="00B90E03" w:rsidRDefault="007C3C6E" w:rsidP="007C3C6E">
      <w:pPr>
        <w:suppressAutoHyphens/>
        <w:spacing w:after="0" w:line="240" w:lineRule="auto"/>
        <w:ind w:firstLine="709"/>
        <w:contextualSpacing/>
        <w:jc w:val="both"/>
        <w:rPr>
          <w:rFonts w:ascii="Times New Roman" w:hAnsi="Times New Roman"/>
          <w:sz w:val="28"/>
          <w:szCs w:val="28"/>
        </w:rPr>
      </w:pPr>
      <w:r w:rsidRPr="00B90E03">
        <w:rPr>
          <w:rFonts w:ascii="Times New Roman" w:hAnsi="Times New Roman"/>
          <w:sz w:val="28"/>
          <w:szCs w:val="28"/>
        </w:rPr>
        <w:t>При консультировании по письменным обращениям, полученным посредством электронной почты, ответ направляется в электронный адрес заявителя в срок, не превышающий один рабочий день с момента поступления заявления.</w:t>
      </w:r>
    </w:p>
    <w:p w:rsidR="007C3C6E" w:rsidRPr="00B90E03" w:rsidRDefault="007C3C6E" w:rsidP="007C3C6E">
      <w:pPr>
        <w:pStyle w:val="ConsPlusNormal"/>
        <w:suppressAutoHyphens/>
        <w:ind w:firstLine="709"/>
        <w:contextualSpacing/>
        <w:jc w:val="both"/>
        <w:outlineLvl w:val="2"/>
        <w:rPr>
          <w:rFonts w:ascii="Times New Roman" w:hAnsi="Times New Roman" w:cs="Times New Roman"/>
          <w:sz w:val="28"/>
          <w:szCs w:val="28"/>
        </w:rPr>
      </w:pPr>
      <w:r w:rsidRPr="00B90E03">
        <w:rPr>
          <w:rFonts w:ascii="Times New Roman" w:hAnsi="Times New Roman" w:cs="Times New Roman"/>
          <w:sz w:val="28"/>
          <w:szCs w:val="28"/>
        </w:rPr>
        <w:t>Информация предоставляется в простой, чёткой форме с указанием фамилии, имени, отчества и номера телефона непосредственного исполнителя, за подписью соответствующего должностного лица администрации.</w:t>
      </w:r>
    </w:p>
    <w:p w:rsidR="007C3C6E" w:rsidRPr="00B90E03" w:rsidRDefault="007C3C6E" w:rsidP="007C3C6E">
      <w:pPr>
        <w:pStyle w:val="ConsPlusNormal"/>
        <w:suppressAutoHyphens/>
        <w:ind w:firstLine="709"/>
        <w:contextualSpacing/>
        <w:jc w:val="both"/>
        <w:outlineLvl w:val="2"/>
        <w:rPr>
          <w:rFonts w:ascii="Times New Roman" w:hAnsi="Times New Roman" w:cs="Times New Roman"/>
          <w:sz w:val="28"/>
          <w:szCs w:val="28"/>
        </w:rPr>
      </w:pPr>
      <w:r w:rsidRPr="00B90E03">
        <w:rPr>
          <w:rFonts w:ascii="Times New Roman" w:hAnsi="Times New Roman" w:cs="Times New Roman"/>
          <w:sz w:val="28"/>
          <w:szCs w:val="28"/>
        </w:rPr>
        <w:t>6. Информация о местонахождении и графике работы администрации и МФЦ размещается на сайте муниципального образования и в МФЦ, на РПГУ. Размещаемая информация содержит:</w:t>
      </w:r>
    </w:p>
    <w:p w:rsidR="007C3C6E" w:rsidRPr="00B90E03" w:rsidRDefault="007C3C6E" w:rsidP="007C3C6E">
      <w:pPr>
        <w:pStyle w:val="ConsPlusNormal"/>
        <w:numPr>
          <w:ilvl w:val="0"/>
          <w:numId w:val="5"/>
        </w:numPr>
        <w:suppressAutoHyphens/>
        <w:ind w:left="0" w:firstLine="709"/>
        <w:contextualSpacing/>
        <w:jc w:val="both"/>
        <w:outlineLvl w:val="2"/>
        <w:rPr>
          <w:rFonts w:ascii="Times New Roman" w:hAnsi="Times New Roman" w:cs="Times New Roman"/>
          <w:sz w:val="28"/>
          <w:szCs w:val="28"/>
        </w:rPr>
      </w:pPr>
      <w:r w:rsidRPr="00B90E03">
        <w:rPr>
          <w:rFonts w:ascii="Times New Roman" w:hAnsi="Times New Roman" w:cs="Times New Roman"/>
          <w:sz w:val="28"/>
          <w:szCs w:val="28"/>
        </w:rPr>
        <w:t>текст настоящего административного регламента;</w:t>
      </w:r>
    </w:p>
    <w:p w:rsidR="007C3C6E" w:rsidRPr="00B90E03" w:rsidRDefault="00375B70" w:rsidP="007C3C6E">
      <w:pPr>
        <w:pStyle w:val="ConsPlusNormal"/>
        <w:numPr>
          <w:ilvl w:val="0"/>
          <w:numId w:val="5"/>
        </w:numPr>
        <w:suppressAutoHyphens/>
        <w:ind w:left="0" w:firstLine="709"/>
        <w:contextualSpacing/>
        <w:jc w:val="both"/>
        <w:outlineLvl w:val="2"/>
        <w:rPr>
          <w:rFonts w:ascii="Times New Roman" w:hAnsi="Times New Roman" w:cs="Times New Roman"/>
          <w:sz w:val="28"/>
          <w:szCs w:val="28"/>
        </w:rPr>
      </w:pPr>
      <w:hyperlink r:id="rId11" w:history="1">
        <w:r w:rsidR="007C3C6E" w:rsidRPr="00B90E03">
          <w:rPr>
            <w:rFonts w:ascii="Times New Roman" w:hAnsi="Times New Roman" w:cs="Times New Roman"/>
            <w:sz w:val="28"/>
            <w:szCs w:val="28"/>
          </w:rPr>
          <w:t>форму</w:t>
        </w:r>
      </w:hyperlink>
      <w:r w:rsidR="007C3C6E" w:rsidRPr="00B90E03">
        <w:rPr>
          <w:rFonts w:ascii="Times New Roman" w:hAnsi="Times New Roman" w:cs="Times New Roman"/>
          <w:sz w:val="28"/>
          <w:szCs w:val="28"/>
        </w:rPr>
        <w:t xml:space="preserve"> заявления о предоставлении муниципальной услуги (приложение 1,2 к административному регламенту);</w:t>
      </w:r>
    </w:p>
    <w:p w:rsidR="007C3C6E" w:rsidRPr="00B90E03" w:rsidRDefault="00375B70" w:rsidP="007C3C6E">
      <w:pPr>
        <w:pStyle w:val="ConsPlusNormal"/>
        <w:numPr>
          <w:ilvl w:val="0"/>
          <w:numId w:val="5"/>
        </w:numPr>
        <w:suppressAutoHyphens/>
        <w:ind w:left="0" w:firstLine="709"/>
        <w:contextualSpacing/>
        <w:jc w:val="both"/>
        <w:outlineLvl w:val="2"/>
        <w:rPr>
          <w:rFonts w:ascii="Times New Roman" w:hAnsi="Times New Roman" w:cs="Times New Roman"/>
          <w:sz w:val="28"/>
          <w:szCs w:val="28"/>
        </w:rPr>
      </w:pPr>
      <w:hyperlink r:id="rId12" w:history="1">
        <w:r w:rsidR="007C3C6E" w:rsidRPr="00B90E03">
          <w:rPr>
            <w:rFonts w:ascii="Times New Roman" w:hAnsi="Times New Roman" w:cs="Times New Roman"/>
            <w:sz w:val="28"/>
            <w:szCs w:val="28"/>
          </w:rPr>
          <w:t>блок-схему</w:t>
        </w:r>
      </w:hyperlink>
      <w:r w:rsidR="007C3C6E" w:rsidRPr="00B90E03">
        <w:rPr>
          <w:rFonts w:ascii="Times New Roman" w:hAnsi="Times New Roman" w:cs="Times New Roman"/>
          <w:sz w:val="28"/>
          <w:szCs w:val="28"/>
        </w:rPr>
        <w:t xml:space="preserve"> последовательности действий при предоставлении муниципальной услуги (приложение 3 к административному регламенту).</w:t>
      </w:r>
    </w:p>
    <w:p w:rsidR="007C3C6E" w:rsidRPr="00B90E03" w:rsidRDefault="007C3C6E" w:rsidP="007C3C6E">
      <w:pPr>
        <w:pStyle w:val="ConsPlusNormal"/>
        <w:suppressAutoHyphens/>
        <w:ind w:firstLine="709"/>
        <w:contextualSpacing/>
        <w:jc w:val="both"/>
        <w:outlineLvl w:val="2"/>
        <w:rPr>
          <w:rFonts w:ascii="Times New Roman" w:hAnsi="Times New Roman" w:cs="Times New Roman"/>
          <w:sz w:val="28"/>
          <w:szCs w:val="28"/>
        </w:rPr>
      </w:pPr>
      <w:r w:rsidRPr="00B90E03">
        <w:rPr>
          <w:rFonts w:ascii="Times New Roman" w:hAnsi="Times New Roman" w:cs="Times New Roman"/>
          <w:sz w:val="28"/>
          <w:szCs w:val="28"/>
        </w:rPr>
        <w:t>7. Консультации (справки) предоставляются по следующим вопросам:</w:t>
      </w:r>
    </w:p>
    <w:p w:rsidR="007C3C6E" w:rsidRPr="00B90E03" w:rsidRDefault="007C3C6E" w:rsidP="007C3C6E">
      <w:pPr>
        <w:pStyle w:val="ConsPlusNormal"/>
        <w:numPr>
          <w:ilvl w:val="0"/>
          <w:numId w:val="4"/>
        </w:numPr>
        <w:tabs>
          <w:tab w:val="left" w:pos="709"/>
          <w:tab w:val="left" w:pos="851"/>
        </w:tabs>
        <w:suppressAutoHyphens/>
        <w:ind w:left="0" w:firstLine="709"/>
        <w:contextualSpacing/>
        <w:jc w:val="both"/>
        <w:outlineLvl w:val="2"/>
        <w:rPr>
          <w:rFonts w:ascii="Times New Roman" w:hAnsi="Times New Roman" w:cs="Times New Roman"/>
          <w:sz w:val="28"/>
          <w:szCs w:val="28"/>
        </w:rPr>
      </w:pPr>
      <w:r w:rsidRPr="00B90E03">
        <w:rPr>
          <w:rFonts w:ascii="Times New Roman" w:hAnsi="Times New Roman" w:cs="Times New Roman"/>
          <w:sz w:val="28"/>
          <w:szCs w:val="28"/>
        </w:rPr>
        <w:t>перечень документов, необходимых для предоставления муниципальной услуги;</w:t>
      </w:r>
    </w:p>
    <w:p w:rsidR="007C3C6E" w:rsidRPr="00B90E03" w:rsidRDefault="007C3C6E" w:rsidP="007C3C6E">
      <w:pPr>
        <w:pStyle w:val="ConsPlusNormal"/>
        <w:numPr>
          <w:ilvl w:val="0"/>
          <w:numId w:val="4"/>
        </w:numPr>
        <w:tabs>
          <w:tab w:val="left" w:pos="709"/>
          <w:tab w:val="left" w:pos="851"/>
        </w:tabs>
        <w:suppressAutoHyphens/>
        <w:ind w:left="0" w:firstLine="709"/>
        <w:contextualSpacing/>
        <w:jc w:val="both"/>
        <w:outlineLvl w:val="2"/>
        <w:rPr>
          <w:rFonts w:ascii="Times New Roman" w:hAnsi="Times New Roman" w:cs="Times New Roman"/>
          <w:sz w:val="28"/>
          <w:szCs w:val="28"/>
        </w:rPr>
      </w:pPr>
      <w:r w:rsidRPr="00B90E03">
        <w:rPr>
          <w:rFonts w:ascii="Times New Roman" w:hAnsi="Times New Roman" w:cs="Times New Roman"/>
          <w:sz w:val="28"/>
          <w:szCs w:val="28"/>
        </w:rPr>
        <w:t>источник получения документов, необходимых для предоставления муниципальной услуги;</w:t>
      </w:r>
    </w:p>
    <w:p w:rsidR="007C3C6E" w:rsidRPr="00B90E03" w:rsidRDefault="007C3C6E" w:rsidP="007C3C6E">
      <w:pPr>
        <w:pStyle w:val="ConsPlusNormal"/>
        <w:numPr>
          <w:ilvl w:val="0"/>
          <w:numId w:val="4"/>
        </w:numPr>
        <w:tabs>
          <w:tab w:val="left" w:pos="709"/>
          <w:tab w:val="left" w:pos="851"/>
        </w:tabs>
        <w:suppressAutoHyphens/>
        <w:ind w:left="0" w:firstLine="709"/>
        <w:contextualSpacing/>
        <w:jc w:val="both"/>
        <w:outlineLvl w:val="2"/>
        <w:rPr>
          <w:rFonts w:ascii="Times New Roman" w:hAnsi="Times New Roman" w:cs="Times New Roman"/>
          <w:sz w:val="28"/>
          <w:szCs w:val="28"/>
        </w:rPr>
      </w:pPr>
      <w:r w:rsidRPr="00B90E03">
        <w:rPr>
          <w:rFonts w:ascii="Times New Roman" w:hAnsi="Times New Roman" w:cs="Times New Roman"/>
          <w:sz w:val="28"/>
          <w:szCs w:val="28"/>
        </w:rPr>
        <w:t>время приёма документов;</w:t>
      </w:r>
    </w:p>
    <w:p w:rsidR="007C3C6E" w:rsidRPr="00B90E03" w:rsidRDefault="007C3C6E" w:rsidP="007C3C6E">
      <w:pPr>
        <w:pStyle w:val="ConsPlusNormal"/>
        <w:numPr>
          <w:ilvl w:val="0"/>
          <w:numId w:val="4"/>
        </w:numPr>
        <w:tabs>
          <w:tab w:val="left" w:pos="709"/>
          <w:tab w:val="left" w:pos="851"/>
        </w:tabs>
        <w:suppressAutoHyphens/>
        <w:ind w:left="0" w:firstLine="709"/>
        <w:contextualSpacing/>
        <w:jc w:val="both"/>
        <w:outlineLvl w:val="2"/>
        <w:rPr>
          <w:rFonts w:ascii="Times New Roman" w:hAnsi="Times New Roman" w:cs="Times New Roman"/>
          <w:sz w:val="28"/>
          <w:szCs w:val="28"/>
        </w:rPr>
      </w:pPr>
      <w:r w:rsidRPr="00B90E03">
        <w:rPr>
          <w:rFonts w:ascii="Times New Roman" w:hAnsi="Times New Roman" w:cs="Times New Roman"/>
          <w:sz w:val="28"/>
          <w:szCs w:val="28"/>
        </w:rPr>
        <w:t>сроки предоставления муниципальной услуги;</w:t>
      </w:r>
    </w:p>
    <w:p w:rsidR="007C3C6E" w:rsidRPr="00B90E03" w:rsidRDefault="007C3C6E" w:rsidP="007C3C6E">
      <w:pPr>
        <w:pStyle w:val="ConsPlusNormal"/>
        <w:numPr>
          <w:ilvl w:val="0"/>
          <w:numId w:val="4"/>
        </w:numPr>
        <w:tabs>
          <w:tab w:val="left" w:pos="709"/>
          <w:tab w:val="left" w:pos="851"/>
        </w:tabs>
        <w:suppressAutoHyphens/>
        <w:ind w:left="0" w:firstLine="709"/>
        <w:contextualSpacing/>
        <w:jc w:val="both"/>
        <w:outlineLvl w:val="2"/>
        <w:rPr>
          <w:rFonts w:ascii="Times New Roman" w:hAnsi="Times New Roman" w:cs="Times New Roman"/>
          <w:sz w:val="28"/>
          <w:szCs w:val="28"/>
        </w:rPr>
      </w:pPr>
      <w:r w:rsidRPr="00B90E03">
        <w:rPr>
          <w:rFonts w:ascii="Times New Roman" w:hAnsi="Times New Roman" w:cs="Times New Roman"/>
          <w:sz w:val="28"/>
          <w:szCs w:val="28"/>
        </w:rPr>
        <w:t>порядок обжалования действий (бездействия) и решений, осуществляемых и принимаемых в ходе предоставления муниципальной услуги;</w:t>
      </w:r>
    </w:p>
    <w:p w:rsidR="007C3C6E" w:rsidRPr="00B90E03" w:rsidRDefault="007C3C6E" w:rsidP="007C3C6E">
      <w:pPr>
        <w:pStyle w:val="ConsPlusNormal"/>
        <w:numPr>
          <w:ilvl w:val="0"/>
          <w:numId w:val="4"/>
        </w:numPr>
        <w:tabs>
          <w:tab w:val="left" w:pos="709"/>
          <w:tab w:val="left" w:pos="851"/>
        </w:tabs>
        <w:suppressAutoHyphens/>
        <w:ind w:left="0" w:firstLine="709"/>
        <w:contextualSpacing/>
        <w:jc w:val="both"/>
        <w:outlineLvl w:val="2"/>
        <w:rPr>
          <w:rFonts w:ascii="Times New Roman" w:hAnsi="Times New Roman" w:cs="Times New Roman"/>
          <w:sz w:val="28"/>
          <w:szCs w:val="28"/>
        </w:rPr>
      </w:pPr>
      <w:r w:rsidRPr="00B90E03">
        <w:rPr>
          <w:rFonts w:ascii="Times New Roman" w:hAnsi="Times New Roman" w:cs="Times New Roman"/>
          <w:sz w:val="28"/>
          <w:szCs w:val="28"/>
        </w:rPr>
        <w:lastRenderedPageBreak/>
        <w:t>место нахождения и график работы специалистов администрации и МФЦ;</w:t>
      </w:r>
    </w:p>
    <w:p w:rsidR="007C3C6E" w:rsidRPr="00B90E03" w:rsidRDefault="007C3C6E" w:rsidP="007C3C6E">
      <w:pPr>
        <w:pStyle w:val="ConsPlusNormal"/>
        <w:numPr>
          <w:ilvl w:val="0"/>
          <w:numId w:val="4"/>
        </w:numPr>
        <w:tabs>
          <w:tab w:val="left" w:pos="709"/>
          <w:tab w:val="left" w:pos="851"/>
        </w:tabs>
        <w:suppressAutoHyphens/>
        <w:ind w:left="0" w:firstLine="709"/>
        <w:contextualSpacing/>
        <w:jc w:val="both"/>
        <w:outlineLvl w:val="2"/>
        <w:rPr>
          <w:rFonts w:ascii="Times New Roman" w:hAnsi="Times New Roman" w:cs="Times New Roman"/>
          <w:sz w:val="28"/>
          <w:szCs w:val="28"/>
        </w:rPr>
      </w:pPr>
      <w:r w:rsidRPr="00B90E03">
        <w:rPr>
          <w:rFonts w:ascii="Times New Roman" w:hAnsi="Times New Roman" w:cs="Times New Roman"/>
          <w:sz w:val="28"/>
          <w:szCs w:val="28"/>
        </w:rPr>
        <w:t>сведения о нормативных актах по вопросам предоставления муниципальной услуги (наименование, номер, дата принятия нормативного правового акта).</w:t>
      </w:r>
    </w:p>
    <w:p w:rsidR="007C3C6E" w:rsidRPr="00B90E03" w:rsidRDefault="007C3C6E" w:rsidP="007C3C6E">
      <w:pPr>
        <w:pStyle w:val="ConsPlusNormal"/>
        <w:suppressAutoHyphens/>
        <w:ind w:firstLine="709"/>
        <w:contextualSpacing/>
        <w:jc w:val="both"/>
        <w:outlineLvl w:val="2"/>
        <w:rPr>
          <w:rFonts w:ascii="Times New Roman" w:hAnsi="Times New Roman" w:cs="Times New Roman"/>
          <w:sz w:val="28"/>
          <w:szCs w:val="28"/>
        </w:rPr>
      </w:pPr>
      <w:r w:rsidRPr="00B90E03">
        <w:rPr>
          <w:rFonts w:ascii="Times New Roman" w:hAnsi="Times New Roman" w:cs="Times New Roman"/>
          <w:sz w:val="28"/>
          <w:szCs w:val="28"/>
        </w:rPr>
        <w:t xml:space="preserve">8. Информационные стенды в помещениях приема и выдачи документов должны быть освещены, хорошо просматриваемы, содержать актуальную информацию, необходимую для получения муниципальной услуги. Тексты материалов печатаются шрифтом </w:t>
      </w:r>
      <w:proofErr w:type="spellStart"/>
      <w:r w:rsidRPr="00B90E03">
        <w:rPr>
          <w:rFonts w:ascii="Times New Roman" w:hAnsi="Times New Roman" w:cs="Times New Roman"/>
          <w:sz w:val="28"/>
          <w:szCs w:val="28"/>
          <w:lang w:val="en-US"/>
        </w:rPr>
        <w:t>TimesNewRoman</w:t>
      </w:r>
      <w:proofErr w:type="spellEnd"/>
      <w:r w:rsidRPr="00B90E03">
        <w:rPr>
          <w:rFonts w:ascii="Times New Roman" w:hAnsi="Times New Roman" w:cs="Times New Roman"/>
          <w:sz w:val="28"/>
          <w:szCs w:val="28"/>
        </w:rPr>
        <w:t xml:space="preserve"> №14, без исправлений.</w:t>
      </w:r>
    </w:p>
    <w:p w:rsidR="007C3C6E" w:rsidRPr="00B90E03" w:rsidRDefault="007C3C6E" w:rsidP="007C3C6E">
      <w:pPr>
        <w:pStyle w:val="ConsPlusNormal"/>
        <w:suppressAutoHyphens/>
        <w:ind w:firstLine="709"/>
        <w:contextualSpacing/>
        <w:jc w:val="both"/>
        <w:outlineLvl w:val="2"/>
        <w:rPr>
          <w:rFonts w:ascii="Times New Roman" w:hAnsi="Times New Roman" w:cs="Times New Roman"/>
          <w:sz w:val="28"/>
          <w:szCs w:val="28"/>
        </w:rPr>
      </w:pPr>
      <w:r w:rsidRPr="00B90E03">
        <w:rPr>
          <w:rFonts w:ascii="Times New Roman" w:hAnsi="Times New Roman" w:cs="Times New Roman"/>
          <w:sz w:val="28"/>
          <w:szCs w:val="28"/>
        </w:rPr>
        <w:t>9. В помещениях приема и выдачи документов заявителю в целях ознакомления предоставляется право доступа к законодательным и иным нормативным правовым актам, регулирующим порядок предоставления муниципальной услуги, в том числе к административному регламенту.</w:t>
      </w:r>
    </w:p>
    <w:p w:rsidR="007C3C6E" w:rsidRPr="00B90E03" w:rsidRDefault="007C3C6E" w:rsidP="007C3C6E">
      <w:pPr>
        <w:suppressAutoHyphens/>
        <w:spacing w:after="0" w:line="240" w:lineRule="auto"/>
        <w:ind w:firstLine="709"/>
        <w:contextualSpacing/>
        <w:jc w:val="both"/>
        <w:rPr>
          <w:rFonts w:ascii="Times New Roman" w:hAnsi="Times New Roman"/>
          <w:sz w:val="28"/>
          <w:szCs w:val="28"/>
        </w:rPr>
      </w:pPr>
      <w:r w:rsidRPr="00B90E03">
        <w:rPr>
          <w:rFonts w:ascii="Times New Roman" w:hAnsi="Times New Roman"/>
          <w:sz w:val="28"/>
          <w:szCs w:val="28"/>
        </w:rPr>
        <w:t>10. Заявитель имеет право на получение сведений о ходе предоставления муниципальной услуги с момента приема его заявления и документов (далее – запрос) на предоставление муниципальной услуги. Заявителю предоставляются сведения о том, на каком этапе (в процессе выполнения какой административной процедуры) муниципальной услуги находится представленный им запрос.</w:t>
      </w:r>
    </w:p>
    <w:p w:rsidR="007C3C6E" w:rsidRPr="00B90E03" w:rsidRDefault="007C3C6E" w:rsidP="007C3C6E">
      <w:pPr>
        <w:suppressAutoHyphens/>
        <w:spacing w:after="0" w:line="240" w:lineRule="auto"/>
        <w:ind w:firstLine="709"/>
        <w:contextualSpacing/>
        <w:jc w:val="both"/>
        <w:rPr>
          <w:rFonts w:ascii="Times New Roman" w:hAnsi="Times New Roman"/>
          <w:sz w:val="28"/>
          <w:szCs w:val="28"/>
        </w:rPr>
      </w:pPr>
      <w:r w:rsidRPr="00B90E03">
        <w:rPr>
          <w:rFonts w:ascii="Times New Roman" w:hAnsi="Times New Roman"/>
          <w:sz w:val="28"/>
          <w:szCs w:val="28"/>
        </w:rPr>
        <w:t>11.  Для получения сведений о ходе предоставления муниципальной услуги заявителем указываются в письменном обращении (называются – при устном обращении) дата и входящий номер, проставленные в полученной при подаче запроса копии заявления, либо точный адрес и наименование объекта недвижимого имущества, а также фамилия, имя, отчество и (или) наименование Заявителя.</w:t>
      </w:r>
    </w:p>
    <w:p w:rsidR="007C3C6E" w:rsidRPr="00B90E03" w:rsidRDefault="007C3C6E" w:rsidP="007C3C6E">
      <w:pPr>
        <w:suppressAutoHyphens/>
        <w:spacing w:after="0" w:line="240" w:lineRule="auto"/>
        <w:ind w:firstLine="709"/>
        <w:contextualSpacing/>
        <w:jc w:val="both"/>
        <w:rPr>
          <w:rFonts w:ascii="Times New Roman" w:hAnsi="Times New Roman"/>
          <w:sz w:val="28"/>
          <w:szCs w:val="28"/>
        </w:rPr>
      </w:pPr>
      <w:r w:rsidRPr="00B90E03">
        <w:rPr>
          <w:rFonts w:ascii="Times New Roman" w:hAnsi="Times New Roman"/>
          <w:sz w:val="28"/>
          <w:szCs w:val="28"/>
        </w:rPr>
        <w:t xml:space="preserve">12. При обращении на РПГУ заявитель авторизуется в системе и с помощью меню выбирает муниципальную  услугу, реализованную в электронном виде. Заполнив необходимые поля, соответствующие входным данным из перечня предоставляемых документов, и прикрепив электронные копии документов, пользователь портала оставляет заявку на оказание услуги. Изменения статуса заявки муниципальной услуги заявитель может в режиме реального времени отслеживать в личном кабинете на РПГУ. </w:t>
      </w:r>
    </w:p>
    <w:p w:rsidR="007C3C6E" w:rsidRPr="00B90E03" w:rsidRDefault="007C3C6E" w:rsidP="007C3C6E">
      <w:pPr>
        <w:suppressAutoHyphens/>
        <w:spacing w:after="0" w:line="240" w:lineRule="auto"/>
        <w:ind w:firstLine="709"/>
        <w:contextualSpacing/>
        <w:jc w:val="both"/>
        <w:rPr>
          <w:rFonts w:ascii="Times New Roman" w:hAnsi="Times New Roman"/>
          <w:sz w:val="28"/>
          <w:szCs w:val="28"/>
        </w:rPr>
      </w:pPr>
      <w:r w:rsidRPr="00B90E03">
        <w:rPr>
          <w:rFonts w:ascii="Times New Roman" w:hAnsi="Times New Roman"/>
          <w:sz w:val="28"/>
          <w:szCs w:val="28"/>
        </w:rPr>
        <w:t>Возможность получения общей информации по регламенту муниципальной услуги, контактных данных специалистов, адреса ближайшего МФЦ реализована на региональном портале без необходимости обязательной авторизации.</w:t>
      </w:r>
    </w:p>
    <w:p w:rsidR="00696170" w:rsidRPr="00B90E03" w:rsidRDefault="00696170" w:rsidP="00696170">
      <w:pPr>
        <w:pStyle w:val="a5"/>
        <w:autoSpaceDE w:val="0"/>
        <w:autoSpaceDN w:val="0"/>
        <w:adjustRightInd w:val="0"/>
        <w:ind w:left="0" w:firstLine="567"/>
        <w:jc w:val="both"/>
        <w:outlineLvl w:val="0"/>
        <w:rPr>
          <w:sz w:val="28"/>
          <w:szCs w:val="28"/>
        </w:rPr>
      </w:pPr>
      <w:r w:rsidRPr="00B90E03">
        <w:rPr>
          <w:sz w:val="28"/>
          <w:szCs w:val="28"/>
        </w:rPr>
        <w:t>13. Муниципальная услуга предоставляется в многофункциональных центрах с учетом принципа экстерриториальности, в соответствии с которым заявитель вправе выбрать для обращения за получением муниципальной услуги любой многофункциональный центр Тульской области.</w:t>
      </w:r>
    </w:p>
    <w:p w:rsidR="00696170" w:rsidRPr="00B90E03" w:rsidRDefault="00696170" w:rsidP="00696170">
      <w:pPr>
        <w:widowControl w:val="0"/>
        <w:autoSpaceDE w:val="0"/>
        <w:autoSpaceDN w:val="0"/>
        <w:adjustRightInd w:val="0"/>
        <w:spacing w:after="0" w:line="240" w:lineRule="auto"/>
        <w:ind w:firstLine="360"/>
        <w:jc w:val="both"/>
        <w:outlineLvl w:val="0"/>
        <w:rPr>
          <w:rFonts w:ascii="Times New Roman" w:hAnsi="Times New Roman"/>
          <w:sz w:val="28"/>
          <w:szCs w:val="28"/>
        </w:rPr>
      </w:pPr>
      <w:r w:rsidRPr="00B90E03">
        <w:rPr>
          <w:rFonts w:ascii="Times New Roman" w:hAnsi="Times New Roman"/>
          <w:sz w:val="28"/>
          <w:szCs w:val="28"/>
        </w:rPr>
        <w:t xml:space="preserve"> При направлении запроса о предоставлении муниципальной услуги в электронной форме формируется запрос в форме электронного документа и заявитель подписывает его электронной подписью в соответствии с требованиями Федерального закона от 06.04.2011 № 63-ФЗ «Об электронной </w:t>
      </w:r>
      <w:r w:rsidRPr="00B90E03">
        <w:rPr>
          <w:rFonts w:ascii="Times New Roman" w:hAnsi="Times New Roman"/>
          <w:sz w:val="28"/>
          <w:szCs w:val="28"/>
        </w:rPr>
        <w:lastRenderedPageBreak/>
        <w:t>подписи» и требованиями Федерального закона от 27.07.2010 № 210-ФЗ «Об организации предоставления государственных и муниципальных услуг».</w:t>
      </w:r>
    </w:p>
    <w:p w:rsidR="00696170" w:rsidRPr="00D63A4D" w:rsidRDefault="00696170" w:rsidP="00696170">
      <w:pPr>
        <w:pStyle w:val="21"/>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both"/>
        <w:rPr>
          <w:rFonts w:eastAsia="Times New Roman"/>
          <w:color w:val="4F81BD" w:themeColor="accent1"/>
          <w:sz w:val="28"/>
          <w:szCs w:val="28"/>
          <w:lang w:eastAsia="ru-RU"/>
        </w:rPr>
      </w:pPr>
      <w:r w:rsidRPr="00B90E03">
        <w:rPr>
          <w:rFonts w:eastAsia="Times New Roman"/>
          <w:sz w:val="28"/>
          <w:szCs w:val="28"/>
          <w:lang w:eastAsia="ru-RU"/>
        </w:rPr>
        <w:t>При направлении запроса о предоставлении муниципальной услуги в электронной форме заявитель вправе приложить к запросу о предоставлении муниципальной услуги документы, необходимые для предоставления услуги, которые формируются и направляются в виде отдельных файлов в соответствии с требованиями законодательства.</w:t>
      </w:r>
    </w:p>
    <w:p w:rsidR="00D63A4D" w:rsidRPr="00D63A4D" w:rsidRDefault="00D63A4D" w:rsidP="00B90E03">
      <w:pPr>
        <w:pStyle w:val="ConsPlusNormal"/>
        <w:tabs>
          <w:tab w:val="left" w:pos="1860"/>
        </w:tabs>
        <w:ind w:firstLine="0"/>
        <w:outlineLvl w:val="1"/>
        <w:rPr>
          <w:rFonts w:ascii="Times New Roman" w:hAnsi="Times New Roman" w:cs="Times New Roman"/>
          <w:b/>
          <w:sz w:val="28"/>
          <w:szCs w:val="28"/>
        </w:rPr>
      </w:pPr>
    </w:p>
    <w:p w:rsidR="00D63A4D" w:rsidRDefault="00B90E03" w:rsidP="00B90E03">
      <w:pPr>
        <w:numPr>
          <w:ilvl w:val="0"/>
          <w:numId w:val="21"/>
        </w:numPr>
        <w:spacing w:after="0" w:line="240" w:lineRule="auto"/>
        <w:ind w:left="0" w:firstLine="709"/>
        <w:jc w:val="center"/>
        <w:outlineLvl w:val="2"/>
        <w:rPr>
          <w:rFonts w:ascii="Times New Roman" w:hAnsi="Times New Roman"/>
          <w:b/>
          <w:sz w:val="28"/>
          <w:szCs w:val="28"/>
        </w:rPr>
      </w:pPr>
      <w:r>
        <w:rPr>
          <w:rFonts w:ascii="Times New Roman" w:hAnsi="Times New Roman"/>
          <w:b/>
          <w:sz w:val="28"/>
          <w:szCs w:val="28"/>
        </w:rPr>
        <w:t>СТАНДАРТ ПРЕДОСТАВЛЕНИЯ МУНИЦИПАЛЬНОЙ УСЛУГИ</w:t>
      </w:r>
    </w:p>
    <w:p w:rsidR="00B90E03" w:rsidRPr="00B90E03" w:rsidRDefault="00B90E03" w:rsidP="00B90E03">
      <w:pPr>
        <w:spacing w:after="0" w:line="240" w:lineRule="auto"/>
        <w:ind w:left="709"/>
        <w:outlineLvl w:val="2"/>
        <w:rPr>
          <w:rFonts w:ascii="Times New Roman" w:hAnsi="Times New Roman"/>
          <w:b/>
          <w:sz w:val="28"/>
          <w:szCs w:val="28"/>
        </w:rPr>
      </w:pPr>
    </w:p>
    <w:p w:rsidR="00D63A4D" w:rsidRPr="00B90E03" w:rsidRDefault="00D63A4D" w:rsidP="00B90E03">
      <w:pPr>
        <w:ind w:firstLine="709"/>
        <w:jc w:val="center"/>
        <w:outlineLvl w:val="2"/>
        <w:rPr>
          <w:rFonts w:ascii="Times New Roman" w:hAnsi="Times New Roman"/>
          <w:b/>
          <w:sz w:val="28"/>
          <w:szCs w:val="28"/>
        </w:rPr>
      </w:pPr>
      <w:r w:rsidRPr="00D63A4D">
        <w:rPr>
          <w:rFonts w:ascii="Times New Roman" w:hAnsi="Times New Roman"/>
          <w:b/>
          <w:sz w:val="28"/>
          <w:szCs w:val="28"/>
        </w:rPr>
        <w:t>2.1. Наименование муниципальной услуги</w:t>
      </w:r>
    </w:p>
    <w:p w:rsidR="00D63A4D" w:rsidRPr="00D63A4D" w:rsidRDefault="00D63A4D" w:rsidP="00B90E03">
      <w:pPr>
        <w:widowControl w:val="0"/>
        <w:autoSpaceDE w:val="0"/>
        <w:autoSpaceDN w:val="0"/>
        <w:adjustRightInd w:val="0"/>
        <w:ind w:firstLine="567"/>
        <w:jc w:val="both"/>
        <w:rPr>
          <w:rFonts w:ascii="Times New Roman" w:hAnsi="Times New Roman"/>
          <w:sz w:val="28"/>
          <w:szCs w:val="28"/>
        </w:rPr>
      </w:pPr>
      <w:r w:rsidRPr="00D63A4D">
        <w:rPr>
          <w:rFonts w:ascii="Times New Roman" w:hAnsi="Times New Roman"/>
          <w:sz w:val="28"/>
          <w:szCs w:val="28"/>
        </w:rPr>
        <w:t xml:space="preserve">2.1.1. </w:t>
      </w:r>
      <w:r w:rsidRPr="00D63A4D">
        <w:rPr>
          <w:rFonts w:ascii="Times New Roman" w:hAnsi="Times New Roman"/>
          <w:bCs/>
          <w:sz w:val="28"/>
          <w:szCs w:val="28"/>
        </w:rPr>
        <w:t>Выдача разрешения на вступление в брак лиц, не достигших возраста восемнадцати лет.</w:t>
      </w:r>
    </w:p>
    <w:p w:rsidR="00677BC0" w:rsidRDefault="00D63A4D" w:rsidP="00677BC0">
      <w:pPr>
        <w:ind w:firstLine="709"/>
        <w:jc w:val="center"/>
        <w:outlineLvl w:val="2"/>
        <w:rPr>
          <w:rFonts w:ascii="Times New Roman" w:hAnsi="Times New Roman"/>
          <w:b/>
          <w:sz w:val="28"/>
          <w:szCs w:val="28"/>
        </w:rPr>
      </w:pPr>
      <w:r w:rsidRPr="00D63A4D">
        <w:rPr>
          <w:rFonts w:ascii="Times New Roman" w:hAnsi="Times New Roman"/>
          <w:b/>
          <w:sz w:val="28"/>
          <w:szCs w:val="28"/>
        </w:rPr>
        <w:t>2.2. Наименование исполнителя муниципальной услуги</w:t>
      </w:r>
    </w:p>
    <w:p w:rsidR="00D63A4D" w:rsidRPr="00677BC0" w:rsidRDefault="00D63A4D" w:rsidP="00677BC0">
      <w:pPr>
        <w:spacing w:after="0" w:line="240" w:lineRule="auto"/>
        <w:ind w:firstLine="709"/>
        <w:jc w:val="both"/>
        <w:outlineLvl w:val="2"/>
        <w:rPr>
          <w:rFonts w:ascii="Times New Roman" w:hAnsi="Times New Roman"/>
          <w:b/>
          <w:sz w:val="28"/>
          <w:szCs w:val="28"/>
        </w:rPr>
      </w:pPr>
      <w:r w:rsidRPr="00677BC0">
        <w:rPr>
          <w:sz w:val="28"/>
          <w:szCs w:val="28"/>
        </w:rPr>
        <w:t>2</w:t>
      </w:r>
      <w:r w:rsidRPr="00677BC0">
        <w:rPr>
          <w:rFonts w:ascii="Times New Roman" w:hAnsi="Times New Roman"/>
          <w:sz w:val="28"/>
          <w:szCs w:val="28"/>
        </w:rPr>
        <w:t xml:space="preserve">.2.1. Исполнителем муниципальной услуги является </w:t>
      </w:r>
      <w:r w:rsidR="000C25CA" w:rsidRPr="00677BC0">
        <w:rPr>
          <w:rFonts w:ascii="Times New Roman" w:hAnsi="Times New Roman"/>
          <w:sz w:val="28"/>
          <w:szCs w:val="28"/>
        </w:rPr>
        <w:t>отдел по организационной работе и архивному делу управления по организационной работе</w:t>
      </w:r>
      <w:r w:rsidR="00B90E03" w:rsidRPr="00677BC0">
        <w:rPr>
          <w:rFonts w:ascii="Times New Roman" w:hAnsi="Times New Roman"/>
          <w:sz w:val="28"/>
          <w:szCs w:val="28"/>
        </w:rPr>
        <w:t>.</w:t>
      </w:r>
    </w:p>
    <w:p w:rsidR="00D63A4D" w:rsidRPr="00D63A4D" w:rsidRDefault="00D63A4D" w:rsidP="00677BC0">
      <w:pPr>
        <w:spacing w:after="0" w:line="240" w:lineRule="auto"/>
        <w:ind w:firstLine="567"/>
        <w:jc w:val="both"/>
        <w:outlineLvl w:val="2"/>
        <w:rPr>
          <w:rFonts w:ascii="Times New Roman" w:hAnsi="Times New Roman"/>
          <w:sz w:val="28"/>
          <w:szCs w:val="28"/>
        </w:rPr>
      </w:pPr>
      <w:r w:rsidRPr="00D63A4D">
        <w:rPr>
          <w:rFonts w:ascii="Times New Roman" w:hAnsi="Times New Roman"/>
          <w:sz w:val="28"/>
          <w:szCs w:val="28"/>
        </w:rPr>
        <w:t>2.2.2. В предоставлении муниципаль</w:t>
      </w:r>
      <w:r w:rsidR="00B90E03">
        <w:rPr>
          <w:rFonts w:ascii="Times New Roman" w:hAnsi="Times New Roman"/>
          <w:sz w:val="28"/>
          <w:szCs w:val="28"/>
        </w:rPr>
        <w:t>ной услуги участвует сектор</w:t>
      </w:r>
      <w:r w:rsidRPr="00D63A4D">
        <w:rPr>
          <w:rFonts w:ascii="Times New Roman" w:hAnsi="Times New Roman"/>
          <w:sz w:val="28"/>
          <w:szCs w:val="28"/>
        </w:rPr>
        <w:t xml:space="preserve"> ЗАГС администрации муниципального образования </w:t>
      </w:r>
      <w:r w:rsidR="00B90E03">
        <w:rPr>
          <w:rFonts w:ascii="Times New Roman" w:hAnsi="Times New Roman"/>
          <w:sz w:val="28"/>
          <w:szCs w:val="28"/>
        </w:rPr>
        <w:t>Белевский район (далее сектор</w:t>
      </w:r>
      <w:r w:rsidRPr="00D63A4D">
        <w:rPr>
          <w:rFonts w:ascii="Times New Roman" w:hAnsi="Times New Roman"/>
          <w:sz w:val="28"/>
          <w:szCs w:val="28"/>
        </w:rPr>
        <w:t xml:space="preserve"> ЗАГС).</w:t>
      </w:r>
    </w:p>
    <w:p w:rsidR="00D63A4D" w:rsidRPr="00D63A4D" w:rsidRDefault="00D63A4D" w:rsidP="00B90E03">
      <w:pPr>
        <w:spacing w:after="0" w:line="240" w:lineRule="auto"/>
        <w:ind w:firstLine="567"/>
        <w:jc w:val="both"/>
        <w:outlineLvl w:val="2"/>
        <w:rPr>
          <w:rFonts w:ascii="Times New Roman" w:hAnsi="Times New Roman"/>
          <w:sz w:val="28"/>
          <w:szCs w:val="28"/>
        </w:rPr>
      </w:pPr>
      <w:r w:rsidRPr="00D63A4D">
        <w:rPr>
          <w:rFonts w:ascii="Times New Roman" w:hAnsi="Times New Roman"/>
          <w:sz w:val="28"/>
          <w:szCs w:val="28"/>
        </w:rPr>
        <w:t xml:space="preserve">2.2.3. В целях исполнения муниципальной услуги </w:t>
      </w:r>
      <w:r w:rsidR="000C25CA">
        <w:rPr>
          <w:rFonts w:ascii="Times New Roman" w:hAnsi="Times New Roman"/>
          <w:sz w:val="28"/>
          <w:szCs w:val="28"/>
        </w:rPr>
        <w:t>отдел по организационной работе и архивному делу</w:t>
      </w:r>
      <w:r w:rsidR="000C25CA" w:rsidRPr="00E33039">
        <w:rPr>
          <w:rFonts w:ascii="Times New Roman" w:hAnsi="Times New Roman"/>
          <w:sz w:val="28"/>
          <w:szCs w:val="28"/>
        </w:rPr>
        <w:t xml:space="preserve"> управления по организационной работе</w:t>
      </w:r>
      <w:r w:rsidR="000C25CA" w:rsidRPr="00D63A4D">
        <w:rPr>
          <w:rFonts w:ascii="Times New Roman" w:hAnsi="Times New Roman"/>
          <w:sz w:val="28"/>
          <w:szCs w:val="28"/>
        </w:rPr>
        <w:t xml:space="preserve"> </w:t>
      </w:r>
      <w:r w:rsidRPr="00D63A4D">
        <w:rPr>
          <w:rFonts w:ascii="Times New Roman" w:hAnsi="Times New Roman"/>
          <w:sz w:val="28"/>
          <w:szCs w:val="28"/>
        </w:rPr>
        <w:t>осуществляет взаимодействие с:</w:t>
      </w:r>
    </w:p>
    <w:p w:rsidR="00D63A4D" w:rsidRPr="00D63A4D" w:rsidRDefault="00D63A4D" w:rsidP="00B90E03">
      <w:pPr>
        <w:spacing w:after="0" w:line="240" w:lineRule="auto"/>
        <w:ind w:firstLine="567"/>
        <w:jc w:val="both"/>
        <w:outlineLvl w:val="2"/>
        <w:rPr>
          <w:rFonts w:ascii="Times New Roman" w:hAnsi="Times New Roman"/>
          <w:bCs/>
          <w:sz w:val="28"/>
          <w:szCs w:val="28"/>
        </w:rPr>
      </w:pPr>
      <w:r w:rsidRPr="00D63A4D">
        <w:rPr>
          <w:rFonts w:ascii="Times New Roman" w:hAnsi="Times New Roman"/>
          <w:bCs/>
          <w:sz w:val="28"/>
          <w:szCs w:val="28"/>
        </w:rPr>
        <w:t>Управлением федеральной миграционной службы России по Тульско</w:t>
      </w:r>
      <w:r w:rsidR="00B90E03">
        <w:rPr>
          <w:rFonts w:ascii="Times New Roman" w:hAnsi="Times New Roman"/>
          <w:bCs/>
          <w:sz w:val="28"/>
          <w:szCs w:val="28"/>
        </w:rPr>
        <w:t xml:space="preserve">й области, отделением в Белевском </w:t>
      </w:r>
      <w:r w:rsidRPr="00D63A4D">
        <w:rPr>
          <w:rFonts w:ascii="Times New Roman" w:hAnsi="Times New Roman"/>
          <w:bCs/>
          <w:sz w:val="28"/>
          <w:szCs w:val="28"/>
        </w:rPr>
        <w:t>районе;</w:t>
      </w:r>
    </w:p>
    <w:p w:rsidR="00D63A4D" w:rsidRPr="00D63A4D" w:rsidRDefault="00D63A4D" w:rsidP="00B90E03">
      <w:pPr>
        <w:spacing w:after="0" w:line="240" w:lineRule="auto"/>
        <w:ind w:firstLine="567"/>
        <w:jc w:val="both"/>
        <w:outlineLvl w:val="2"/>
        <w:rPr>
          <w:rFonts w:ascii="Times New Roman" w:hAnsi="Times New Roman"/>
          <w:sz w:val="28"/>
          <w:szCs w:val="28"/>
        </w:rPr>
      </w:pPr>
      <w:r w:rsidRPr="00D63A4D">
        <w:rPr>
          <w:rFonts w:ascii="Times New Roman" w:hAnsi="Times New Roman"/>
          <w:sz w:val="28"/>
          <w:szCs w:val="28"/>
        </w:rPr>
        <w:t>Государственными и муниципальными учреждениями здравоохранения;</w:t>
      </w:r>
    </w:p>
    <w:p w:rsidR="00D63A4D" w:rsidRPr="00D63A4D" w:rsidRDefault="00D63A4D" w:rsidP="00B90E03">
      <w:pPr>
        <w:spacing w:after="0" w:line="240" w:lineRule="auto"/>
        <w:ind w:firstLine="567"/>
        <w:jc w:val="both"/>
        <w:outlineLvl w:val="2"/>
        <w:rPr>
          <w:rFonts w:ascii="Times New Roman" w:hAnsi="Times New Roman"/>
          <w:sz w:val="28"/>
          <w:szCs w:val="28"/>
          <w:shd w:val="clear" w:color="auto" w:fill="FFFFFF"/>
        </w:rPr>
      </w:pPr>
      <w:r w:rsidRPr="00D63A4D">
        <w:rPr>
          <w:rFonts w:ascii="Times New Roman" w:hAnsi="Times New Roman"/>
          <w:sz w:val="28"/>
          <w:szCs w:val="28"/>
        </w:rPr>
        <w:t xml:space="preserve">Министерством труда и социальной защиты Тульской области - </w:t>
      </w:r>
      <w:r w:rsidRPr="00D63A4D">
        <w:rPr>
          <w:rFonts w:ascii="Times New Roman" w:hAnsi="Times New Roman"/>
          <w:sz w:val="28"/>
          <w:szCs w:val="28"/>
          <w:shd w:val="clear" w:color="auto" w:fill="FFFFFF"/>
        </w:rPr>
        <w:t>Территориальные отделы опеки.</w:t>
      </w:r>
    </w:p>
    <w:p w:rsidR="00D63A4D" w:rsidRPr="00D63A4D" w:rsidRDefault="00D63A4D" w:rsidP="00B90E03">
      <w:pPr>
        <w:spacing w:after="0" w:line="240" w:lineRule="auto"/>
        <w:ind w:firstLine="567"/>
        <w:jc w:val="both"/>
        <w:outlineLvl w:val="2"/>
        <w:rPr>
          <w:rFonts w:ascii="Times New Roman" w:hAnsi="Times New Roman"/>
          <w:sz w:val="28"/>
          <w:szCs w:val="28"/>
          <w:shd w:val="clear" w:color="auto" w:fill="FFFFFF"/>
        </w:rPr>
      </w:pPr>
      <w:r w:rsidRPr="00D63A4D">
        <w:rPr>
          <w:rFonts w:ascii="Times New Roman" w:hAnsi="Times New Roman"/>
          <w:sz w:val="28"/>
          <w:szCs w:val="28"/>
          <w:shd w:val="clear" w:color="auto" w:fill="FFFFFF"/>
        </w:rPr>
        <w:t>2.2.4. Информирование о предоставлении муниципальной услуги, прием заявлений о предоставлении муниципальной услуги и выдача документов по результатам предоставления муниципально</w:t>
      </w:r>
      <w:r w:rsidR="00B90E03">
        <w:rPr>
          <w:rFonts w:ascii="Times New Roman" w:hAnsi="Times New Roman"/>
          <w:sz w:val="28"/>
          <w:szCs w:val="28"/>
          <w:shd w:val="clear" w:color="auto" w:fill="FFFFFF"/>
        </w:rPr>
        <w:t>й услуги осуществляется МФЦ</w:t>
      </w:r>
      <w:r w:rsidRPr="00D63A4D">
        <w:rPr>
          <w:rFonts w:ascii="Times New Roman" w:hAnsi="Times New Roman"/>
          <w:sz w:val="28"/>
          <w:szCs w:val="28"/>
          <w:shd w:val="clear" w:color="auto" w:fill="FFFFFF"/>
        </w:rPr>
        <w:t>.</w:t>
      </w:r>
    </w:p>
    <w:p w:rsidR="00D63A4D" w:rsidRPr="00D63A4D" w:rsidRDefault="00D63A4D" w:rsidP="00D63A4D">
      <w:pPr>
        <w:widowControl w:val="0"/>
        <w:numPr>
          <w:ilvl w:val="2"/>
          <w:numId w:val="22"/>
        </w:numPr>
        <w:suppressAutoHyphens/>
        <w:autoSpaceDE w:val="0"/>
        <w:spacing w:after="0" w:line="240" w:lineRule="auto"/>
        <w:ind w:left="0" w:firstLine="567"/>
        <w:jc w:val="both"/>
        <w:rPr>
          <w:rFonts w:ascii="Times New Roman" w:hAnsi="Times New Roman"/>
          <w:bCs/>
          <w:sz w:val="28"/>
          <w:szCs w:val="28"/>
        </w:rPr>
      </w:pPr>
      <w:r w:rsidRPr="00D63A4D">
        <w:rPr>
          <w:rFonts w:ascii="Times New Roman" w:hAnsi="Times New Roman"/>
          <w:bCs/>
          <w:sz w:val="28"/>
          <w:szCs w:val="28"/>
        </w:rPr>
        <w:t>При предоставлении муниципальной услуги исполнитель муниципальной услуги не вправе требовать от заявителя:</w:t>
      </w:r>
    </w:p>
    <w:p w:rsidR="00D63A4D" w:rsidRPr="00D63A4D" w:rsidRDefault="00D63A4D" w:rsidP="00B90E03">
      <w:pPr>
        <w:widowControl w:val="0"/>
        <w:autoSpaceDE w:val="0"/>
        <w:spacing w:after="0" w:line="240" w:lineRule="auto"/>
        <w:ind w:firstLine="567"/>
        <w:jc w:val="both"/>
        <w:rPr>
          <w:rFonts w:ascii="Times New Roman" w:hAnsi="Times New Roman"/>
          <w:bCs/>
          <w:sz w:val="28"/>
          <w:szCs w:val="28"/>
        </w:rPr>
      </w:pPr>
      <w:r w:rsidRPr="00D63A4D">
        <w:rPr>
          <w:rFonts w:ascii="Times New Roman" w:hAnsi="Times New Roman"/>
          <w:bCs/>
          <w:sz w:val="28"/>
          <w:szCs w:val="28"/>
        </w:rPr>
        <w:t>-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в му</w:t>
      </w:r>
      <w:r w:rsidR="00B90E03">
        <w:rPr>
          <w:rFonts w:ascii="Times New Roman" w:hAnsi="Times New Roman"/>
          <w:bCs/>
          <w:sz w:val="28"/>
          <w:szCs w:val="28"/>
        </w:rPr>
        <w:t>ниципальном образовании Белевский</w:t>
      </w:r>
      <w:r w:rsidRPr="00D63A4D">
        <w:rPr>
          <w:rFonts w:ascii="Times New Roman" w:hAnsi="Times New Roman"/>
          <w:bCs/>
          <w:sz w:val="28"/>
          <w:szCs w:val="28"/>
        </w:rPr>
        <w:t xml:space="preserve"> район;</w:t>
      </w:r>
    </w:p>
    <w:p w:rsidR="00D63A4D" w:rsidRPr="00B90E03" w:rsidRDefault="00D63A4D" w:rsidP="00B90E03">
      <w:pPr>
        <w:autoSpaceDE w:val="0"/>
        <w:autoSpaceDN w:val="0"/>
        <w:adjustRightInd w:val="0"/>
        <w:spacing w:after="0" w:line="240" w:lineRule="auto"/>
        <w:ind w:firstLine="567"/>
        <w:jc w:val="both"/>
        <w:rPr>
          <w:rFonts w:ascii="Times New Roman" w:hAnsi="Times New Roman"/>
          <w:sz w:val="28"/>
          <w:szCs w:val="28"/>
        </w:rPr>
      </w:pPr>
      <w:r w:rsidRPr="00B90E03">
        <w:rPr>
          <w:rFonts w:ascii="Times New Roman" w:hAnsi="Times New Roman"/>
          <w:sz w:val="28"/>
          <w:szCs w:val="28"/>
        </w:rPr>
        <w:lastRenderedPageBreak/>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D63A4D" w:rsidRDefault="00D63A4D" w:rsidP="0078039B">
      <w:pPr>
        <w:autoSpaceDE w:val="0"/>
        <w:autoSpaceDN w:val="0"/>
        <w:adjustRightInd w:val="0"/>
        <w:spacing w:after="0" w:line="240" w:lineRule="auto"/>
        <w:ind w:firstLine="567"/>
        <w:jc w:val="both"/>
        <w:rPr>
          <w:rFonts w:ascii="Times New Roman" w:hAnsi="Times New Roman"/>
          <w:sz w:val="28"/>
          <w:szCs w:val="28"/>
        </w:rPr>
      </w:pPr>
      <w:r w:rsidRPr="00B90E03">
        <w:rPr>
          <w:rFonts w:ascii="Times New Roman" w:hAnsi="Times New Roman"/>
          <w:sz w:val="28"/>
          <w:szCs w:val="28"/>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3" w:history="1">
        <w:r w:rsidRPr="00B90E03">
          <w:rPr>
            <w:rFonts w:ascii="Times New Roman" w:hAnsi="Times New Roman"/>
            <w:sz w:val="28"/>
            <w:szCs w:val="28"/>
          </w:rPr>
          <w:t>п. 6 статьи 7</w:t>
        </w:r>
      </w:hyperlink>
      <w:r w:rsidRPr="00B90E03">
        <w:rPr>
          <w:rFonts w:ascii="Times New Roman" w:hAnsi="Times New Roman"/>
          <w:sz w:val="28"/>
          <w:szCs w:val="28"/>
        </w:rPr>
        <w:t xml:space="preserve"> Федерального закона от </w:t>
      </w:r>
      <w:r w:rsidRPr="00B90E03">
        <w:rPr>
          <w:rFonts w:ascii="Times New Roman" w:hAnsi="Times New Roman"/>
          <w:bCs/>
          <w:sz w:val="28"/>
          <w:szCs w:val="28"/>
        </w:rPr>
        <w:t>27.07.2010 №210-ФЗ «Об организации предоставления государственных и муниципальных услуг</w:t>
      </w:r>
      <w:r w:rsidRPr="00D63A4D">
        <w:rPr>
          <w:rFonts w:ascii="Times New Roman" w:hAnsi="Times New Roman"/>
          <w:bCs/>
          <w:sz w:val="28"/>
          <w:szCs w:val="28"/>
        </w:rPr>
        <w:t>»</w:t>
      </w:r>
      <w:r w:rsidRPr="00D63A4D">
        <w:rPr>
          <w:rFonts w:ascii="Times New Roman" w:hAnsi="Times New Roman"/>
          <w:sz w:val="28"/>
          <w:szCs w:val="28"/>
        </w:rPr>
        <w:t>.</w:t>
      </w:r>
    </w:p>
    <w:p w:rsidR="0078039B" w:rsidRPr="00D63A4D" w:rsidRDefault="0078039B" w:rsidP="0078039B">
      <w:pPr>
        <w:autoSpaceDE w:val="0"/>
        <w:autoSpaceDN w:val="0"/>
        <w:adjustRightInd w:val="0"/>
        <w:spacing w:after="0" w:line="240" w:lineRule="auto"/>
        <w:ind w:firstLine="567"/>
        <w:jc w:val="both"/>
        <w:rPr>
          <w:rFonts w:ascii="Times New Roman" w:hAnsi="Times New Roman"/>
          <w:sz w:val="28"/>
          <w:szCs w:val="28"/>
        </w:rPr>
      </w:pPr>
    </w:p>
    <w:p w:rsidR="00D63A4D" w:rsidRPr="0078039B" w:rsidRDefault="00D63A4D" w:rsidP="0078039B">
      <w:pPr>
        <w:ind w:firstLine="709"/>
        <w:jc w:val="center"/>
        <w:outlineLvl w:val="2"/>
        <w:rPr>
          <w:rFonts w:ascii="Times New Roman" w:hAnsi="Times New Roman"/>
          <w:b/>
          <w:sz w:val="28"/>
          <w:szCs w:val="28"/>
        </w:rPr>
      </w:pPr>
      <w:r w:rsidRPr="00D63A4D">
        <w:rPr>
          <w:rFonts w:ascii="Times New Roman" w:hAnsi="Times New Roman"/>
          <w:b/>
          <w:sz w:val="28"/>
          <w:szCs w:val="28"/>
        </w:rPr>
        <w:t>2.3 Результат предоставления муниципальной услуги</w:t>
      </w:r>
    </w:p>
    <w:p w:rsidR="00D63A4D" w:rsidRPr="00C7323C" w:rsidRDefault="00D63A4D" w:rsidP="0078039B">
      <w:pPr>
        <w:spacing w:after="0" w:line="240" w:lineRule="auto"/>
        <w:ind w:firstLine="567"/>
        <w:jc w:val="both"/>
        <w:rPr>
          <w:rFonts w:ascii="Times New Roman" w:hAnsi="Times New Roman"/>
          <w:sz w:val="28"/>
          <w:szCs w:val="28"/>
        </w:rPr>
      </w:pPr>
      <w:r w:rsidRPr="00C7323C">
        <w:rPr>
          <w:rFonts w:ascii="Times New Roman" w:hAnsi="Times New Roman"/>
          <w:sz w:val="28"/>
          <w:szCs w:val="28"/>
        </w:rPr>
        <w:t>2.3.1. Результатом предоставления муниципальной услуги является:</w:t>
      </w:r>
    </w:p>
    <w:p w:rsidR="00D63A4D" w:rsidRPr="00C7323C" w:rsidRDefault="00D63A4D" w:rsidP="0078039B">
      <w:pPr>
        <w:spacing w:after="0" w:line="240" w:lineRule="auto"/>
        <w:ind w:firstLine="567"/>
        <w:jc w:val="both"/>
        <w:rPr>
          <w:rFonts w:ascii="Times New Roman" w:hAnsi="Times New Roman"/>
          <w:sz w:val="28"/>
          <w:szCs w:val="28"/>
        </w:rPr>
      </w:pPr>
      <w:r w:rsidRPr="00C7323C">
        <w:rPr>
          <w:rFonts w:ascii="Times New Roman" w:hAnsi="Times New Roman"/>
          <w:sz w:val="28"/>
          <w:szCs w:val="28"/>
        </w:rPr>
        <w:t>- принятие решения о разрешении на вступление в брак лицу, не достигшему возраста восемнадцати лет;</w:t>
      </w:r>
    </w:p>
    <w:p w:rsidR="00D63A4D" w:rsidRPr="00C7323C" w:rsidRDefault="00D63A4D" w:rsidP="0078039B">
      <w:pPr>
        <w:spacing w:after="0" w:line="240" w:lineRule="auto"/>
        <w:ind w:firstLine="567"/>
        <w:jc w:val="both"/>
        <w:rPr>
          <w:rFonts w:ascii="Times New Roman" w:hAnsi="Times New Roman"/>
          <w:sz w:val="28"/>
          <w:szCs w:val="28"/>
        </w:rPr>
      </w:pPr>
      <w:r w:rsidRPr="00C7323C">
        <w:rPr>
          <w:rFonts w:ascii="Times New Roman" w:hAnsi="Times New Roman"/>
          <w:sz w:val="28"/>
          <w:szCs w:val="28"/>
        </w:rPr>
        <w:t>- принятие решения об отказе на вступление в брак лицу, не достигшему возраста восемнадцати лет.</w:t>
      </w:r>
    </w:p>
    <w:p w:rsidR="00D63A4D" w:rsidRPr="00C7323C" w:rsidRDefault="00D63A4D" w:rsidP="0078039B">
      <w:pPr>
        <w:spacing w:after="0" w:line="240" w:lineRule="auto"/>
        <w:ind w:firstLine="567"/>
        <w:jc w:val="both"/>
        <w:rPr>
          <w:rFonts w:ascii="Times New Roman" w:hAnsi="Times New Roman"/>
          <w:sz w:val="28"/>
          <w:szCs w:val="28"/>
        </w:rPr>
      </w:pPr>
      <w:r w:rsidRPr="00C7323C">
        <w:rPr>
          <w:rFonts w:ascii="Times New Roman" w:hAnsi="Times New Roman"/>
          <w:sz w:val="28"/>
          <w:szCs w:val="28"/>
        </w:rPr>
        <w:t>Предоставление муниципальной услуги завершается путем выдачи (направления) заявителю:</w:t>
      </w:r>
    </w:p>
    <w:p w:rsidR="00D63A4D" w:rsidRPr="00C7323C" w:rsidRDefault="00D63A4D" w:rsidP="0078039B">
      <w:pPr>
        <w:spacing w:after="0" w:line="240" w:lineRule="auto"/>
        <w:ind w:firstLine="567"/>
        <w:jc w:val="both"/>
        <w:rPr>
          <w:rFonts w:ascii="Times New Roman" w:hAnsi="Times New Roman"/>
          <w:sz w:val="28"/>
          <w:szCs w:val="28"/>
        </w:rPr>
      </w:pPr>
      <w:r w:rsidRPr="00C7323C">
        <w:rPr>
          <w:rFonts w:ascii="Times New Roman" w:hAnsi="Times New Roman"/>
          <w:sz w:val="28"/>
          <w:szCs w:val="28"/>
        </w:rPr>
        <w:t>- копии постановления администрации мун</w:t>
      </w:r>
      <w:r w:rsidR="0078039B" w:rsidRPr="00C7323C">
        <w:rPr>
          <w:rFonts w:ascii="Times New Roman" w:hAnsi="Times New Roman"/>
          <w:sz w:val="28"/>
          <w:szCs w:val="28"/>
        </w:rPr>
        <w:t>иципального образования Белевский</w:t>
      </w:r>
      <w:r w:rsidRPr="00C7323C">
        <w:rPr>
          <w:rFonts w:ascii="Times New Roman" w:hAnsi="Times New Roman"/>
          <w:sz w:val="28"/>
          <w:szCs w:val="28"/>
        </w:rPr>
        <w:t xml:space="preserve"> район о разрешении на вступление в брак лицу, не достигшему возраста восемнадцати лет;</w:t>
      </w:r>
    </w:p>
    <w:p w:rsidR="00D63A4D" w:rsidRPr="00C7323C" w:rsidRDefault="00D63A4D" w:rsidP="0078039B">
      <w:pPr>
        <w:spacing w:after="0" w:line="240" w:lineRule="auto"/>
        <w:ind w:firstLine="567"/>
        <w:jc w:val="both"/>
        <w:rPr>
          <w:rFonts w:ascii="Times New Roman" w:hAnsi="Times New Roman"/>
          <w:sz w:val="28"/>
          <w:szCs w:val="28"/>
        </w:rPr>
      </w:pPr>
      <w:r w:rsidRPr="00C7323C">
        <w:rPr>
          <w:rFonts w:ascii="Times New Roman" w:hAnsi="Times New Roman"/>
          <w:sz w:val="28"/>
          <w:szCs w:val="28"/>
        </w:rPr>
        <w:t>- копии постановления администрации мун</w:t>
      </w:r>
      <w:r w:rsidR="0078039B" w:rsidRPr="00C7323C">
        <w:rPr>
          <w:rFonts w:ascii="Times New Roman" w:hAnsi="Times New Roman"/>
          <w:sz w:val="28"/>
          <w:szCs w:val="28"/>
        </w:rPr>
        <w:t>иципального образования Белевский</w:t>
      </w:r>
      <w:r w:rsidRPr="00C7323C">
        <w:rPr>
          <w:rFonts w:ascii="Times New Roman" w:hAnsi="Times New Roman"/>
          <w:sz w:val="28"/>
          <w:szCs w:val="28"/>
        </w:rPr>
        <w:t xml:space="preserve"> район об отказе на вступление в брак лицу, не достигшему возраста шестнадцати лет; </w:t>
      </w:r>
    </w:p>
    <w:p w:rsidR="00D63A4D" w:rsidRPr="00D63A4D" w:rsidRDefault="00D63A4D" w:rsidP="0078039B">
      <w:pPr>
        <w:spacing w:after="0" w:line="240" w:lineRule="auto"/>
        <w:ind w:firstLine="567"/>
        <w:jc w:val="both"/>
        <w:rPr>
          <w:rFonts w:ascii="Times New Roman" w:hAnsi="Times New Roman"/>
          <w:sz w:val="28"/>
          <w:szCs w:val="28"/>
        </w:rPr>
      </w:pPr>
      <w:r w:rsidRPr="00C7323C">
        <w:rPr>
          <w:rFonts w:ascii="Times New Roman" w:hAnsi="Times New Roman"/>
          <w:sz w:val="28"/>
          <w:szCs w:val="28"/>
        </w:rPr>
        <w:t>- письма, содержащего мотиви</w:t>
      </w:r>
      <w:r w:rsidR="0078039B" w:rsidRPr="00C7323C">
        <w:rPr>
          <w:rFonts w:ascii="Times New Roman" w:hAnsi="Times New Roman"/>
          <w:sz w:val="28"/>
          <w:szCs w:val="28"/>
        </w:rPr>
        <w:t xml:space="preserve">рованный отказ в предоставлении </w:t>
      </w:r>
      <w:r w:rsidRPr="00C7323C">
        <w:rPr>
          <w:rFonts w:ascii="Times New Roman" w:hAnsi="Times New Roman"/>
          <w:sz w:val="28"/>
          <w:szCs w:val="28"/>
        </w:rPr>
        <w:t>муниципальной услуги, в случае, если несовершеннолетний достиг возраста шестнадцати лет.</w:t>
      </w:r>
    </w:p>
    <w:p w:rsidR="00D63A4D" w:rsidRPr="00D63A4D" w:rsidRDefault="00D63A4D" w:rsidP="0078039B">
      <w:pPr>
        <w:spacing w:after="0" w:line="240" w:lineRule="auto"/>
        <w:ind w:firstLine="709"/>
        <w:jc w:val="both"/>
        <w:outlineLvl w:val="2"/>
        <w:rPr>
          <w:rFonts w:ascii="Times New Roman" w:hAnsi="Times New Roman"/>
          <w:sz w:val="28"/>
          <w:szCs w:val="28"/>
        </w:rPr>
      </w:pPr>
    </w:p>
    <w:p w:rsidR="00D63A4D" w:rsidRPr="003A072F" w:rsidRDefault="00D63A4D" w:rsidP="003A072F">
      <w:pPr>
        <w:spacing w:after="0"/>
        <w:ind w:firstLine="709"/>
        <w:jc w:val="center"/>
        <w:rPr>
          <w:rFonts w:ascii="Times New Roman" w:hAnsi="Times New Roman"/>
          <w:b/>
          <w:sz w:val="28"/>
          <w:szCs w:val="28"/>
        </w:rPr>
      </w:pPr>
      <w:r w:rsidRPr="00D63A4D">
        <w:rPr>
          <w:rFonts w:ascii="Times New Roman" w:hAnsi="Times New Roman"/>
          <w:b/>
          <w:sz w:val="28"/>
          <w:szCs w:val="28"/>
        </w:rPr>
        <w:t>2.4.Сроки предоставления муниципальной услуги</w:t>
      </w:r>
    </w:p>
    <w:p w:rsidR="00D63A4D" w:rsidRPr="00D63A4D" w:rsidRDefault="00D63A4D" w:rsidP="0078039B">
      <w:pPr>
        <w:spacing w:after="0" w:line="240" w:lineRule="auto"/>
        <w:ind w:firstLine="567"/>
        <w:rPr>
          <w:rFonts w:ascii="Times New Roman" w:hAnsi="Times New Roman"/>
          <w:sz w:val="28"/>
          <w:szCs w:val="28"/>
        </w:rPr>
      </w:pPr>
      <w:r w:rsidRPr="00D63A4D">
        <w:rPr>
          <w:rFonts w:ascii="Times New Roman" w:hAnsi="Times New Roman"/>
          <w:sz w:val="28"/>
          <w:szCs w:val="28"/>
        </w:rPr>
        <w:t>2.4.1. Предоставление муниципальной услуги осуществляется не более 15 рабочих дней со дня приема обращения о предоставлении муниципальной услуги.</w:t>
      </w:r>
    </w:p>
    <w:p w:rsidR="00D63A4D" w:rsidRPr="00D63A4D" w:rsidRDefault="00D63A4D" w:rsidP="0078039B">
      <w:pPr>
        <w:spacing w:after="0"/>
        <w:ind w:firstLine="709"/>
        <w:rPr>
          <w:rFonts w:ascii="Times New Roman" w:hAnsi="Times New Roman"/>
          <w:sz w:val="28"/>
          <w:szCs w:val="28"/>
        </w:rPr>
      </w:pPr>
    </w:p>
    <w:p w:rsidR="00D63A4D" w:rsidRPr="00D63A4D" w:rsidRDefault="00D63A4D" w:rsidP="0078039B">
      <w:pPr>
        <w:spacing w:after="0" w:line="240" w:lineRule="auto"/>
        <w:ind w:firstLine="709"/>
        <w:jc w:val="center"/>
        <w:rPr>
          <w:rFonts w:ascii="Times New Roman" w:hAnsi="Times New Roman"/>
          <w:b/>
          <w:sz w:val="28"/>
          <w:szCs w:val="28"/>
        </w:rPr>
      </w:pPr>
      <w:r w:rsidRPr="00D63A4D">
        <w:rPr>
          <w:rFonts w:ascii="Times New Roman" w:hAnsi="Times New Roman"/>
          <w:b/>
          <w:sz w:val="28"/>
          <w:szCs w:val="28"/>
        </w:rPr>
        <w:t>2.5.Нормативно правовые акты, регулирующие отношения,</w:t>
      </w:r>
    </w:p>
    <w:p w:rsidR="00D63A4D" w:rsidRPr="00D63A4D" w:rsidRDefault="00D63A4D" w:rsidP="0078039B">
      <w:pPr>
        <w:spacing w:after="0" w:line="240" w:lineRule="auto"/>
        <w:ind w:firstLine="709"/>
        <w:jc w:val="center"/>
        <w:rPr>
          <w:rFonts w:ascii="Times New Roman" w:hAnsi="Times New Roman"/>
          <w:b/>
          <w:sz w:val="28"/>
          <w:szCs w:val="28"/>
        </w:rPr>
      </w:pPr>
      <w:r w:rsidRPr="00D63A4D">
        <w:rPr>
          <w:rFonts w:ascii="Times New Roman" w:hAnsi="Times New Roman"/>
          <w:b/>
          <w:sz w:val="28"/>
          <w:szCs w:val="28"/>
        </w:rPr>
        <w:t>возникающие в связи с предоставлением муниципальной услуги</w:t>
      </w:r>
    </w:p>
    <w:p w:rsidR="00D63A4D" w:rsidRPr="00D63A4D" w:rsidRDefault="00D63A4D" w:rsidP="0078039B">
      <w:pPr>
        <w:spacing w:after="0" w:line="240" w:lineRule="auto"/>
        <w:ind w:firstLine="709"/>
        <w:rPr>
          <w:rFonts w:ascii="Times New Roman" w:hAnsi="Times New Roman"/>
          <w:sz w:val="28"/>
          <w:szCs w:val="28"/>
        </w:rPr>
      </w:pPr>
    </w:p>
    <w:p w:rsidR="00D63A4D" w:rsidRPr="00D63A4D" w:rsidRDefault="00D63A4D" w:rsidP="0078039B">
      <w:pPr>
        <w:spacing w:after="0" w:line="240" w:lineRule="auto"/>
        <w:ind w:firstLine="567"/>
        <w:jc w:val="both"/>
        <w:rPr>
          <w:rFonts w:ascii="Times New Roman" w:hAnsi="Times New Roman"/>
          <w:sz w:val="28"/>
          <w:szCs w:val="28"/>
        </w:rPr>
      </w:pPr>
      <w:r w:rsidRPr="00D63A4D">
        <w:rPr>
          <w:rFonts w:ascii="Times New Roman" w:hAnsi="Times New Roman"/>
          <w:sz w:val="28"/>
          <w:szCs w:val="28"/>
        </w:rPr>
        <w:t>2.5.1.Правовыми основаниями для предоставления муниципальной услуги является:</w:t>
      </w:r>
    </w:p>
    <w:p w:rsidR="00D63A4D" w:rsidRPr="00D63A4D" w:rsidRDefault="00D63A4D" w:rsidP="0078039B">
      <w:pPr>
        <w:spacing w:after="0" w:line="240" w:lineRule="auto"/>
        <w:ind w:right="18" w:firstLine="567"/>
        <w:jc w:val="both"/>
        <w:rPr>
          <w:rFonts w:ascii="Times New Roman" w:hAnsi="Times New Roman"/>
          <w:sz w:val="28"/>
          <w:szCs w:val="28"/>
        </w:rPr>
      </w:pPr>
      <w:r w:rsidRPr="00D63A4D">
        <w:rPr>
          <w:rFonts w:ascii="Times New Roman" w:hAnsi="Times New Roman"/>
          <w:spacing w:val="-1"/>
          <w:sz w:val="28"/>
          <w:szCs w:val="28"/>
        </w:rPr>
        <w:lastRenderedPageBreak/>
        <w:t xml:space="preserve">- Конституция Российской Федерации («Российская газета», 25.12.1993, </w:t>
      </w:r>
      <w:r w:rsidRPr="00D63A4D">
        <w:rPr>
          <w:rFonts w:ascii="Times New Roman" w:hAnsi="Times New Roman"/>
          <w:sz w:val="28"/>
          <w:szCs w:val="28"/>
        </w:rPr>
        <w:t>№ 237);</w:t>
      </w:r>
    </w:p>
    <w:p w:rsidR="00D63A4D" w:rsidRPr="00D63A4D" w:rsidRDefault="00D63A4D" w:rsidP="0078039B">
      <w:pPr>
        <w:autoSpaceDE w:val="0"/>
        <w:autoSpaceDN w:val="0"/>
        <w:adjustRightInd w:val="0"/>
        <w:spacing w:after="0" w:line="240" w:lineRule="auto"/>
        <w:ind w:firstLine="567"/>
        <w:jc w:val="both"/>
        <w:rPr>
          <w:rFonts w:ascii="Times New Roman" w:hAnsi="Times New Roman"/>
          <w:sz w:val="28"/>
          <w:szCs w:val="28"/>
        </w:rPr>
      </w:pPr>
      <w:r w:rsidRPr="00D63A4D">
        <w:rPr>
          <w:rFonts w:ascii="Times New Roman" w:hAnsi="Times New Roman"/>
          <w:sz w:val="28"/>
          <w:szCs w:val="28"/>
        </w:rPr>
        <w:t xml:space="preserve">- Федеральный закон от 2 мая 2006 года № 59-ФЗ «О порядке </w:t>
      </w:r>
      <w:r w:rsidRPr="00D63A4D">
        <w:rPr>
          <w:rFonts w:ascii="Times New Roman" w:hAnsi="Times New Roman"/>
          <w:spacing w:val="-1"/>
          <w:sz w:val="28"/>
          <w:szCs w:val="28"/>
        </w:rPr>
        <w:t>рассмотрения обращений граждан Российской Федерации» (</w:t>
      </w:r>
      <w:r w:rsidRPr="00D63A4D">
        <w:rPr>
          <w:rFonts w:ascii="Times New Roman" w:hAnsi="Times New Roman"/>
          <w:sz w:val="28"/>
          <w:szCs w:val="28"/>
        </w:rPr>
        <w:t>Российская газета", N 95, 05.05.2006);</w:t>
      </w:r>
    </w:p>
    <w:p w:rsidR="00D63A4D" w:rsidRPr="00D63A4D" w:rsidRDefault="00D63A4D" w:rsidP="0078039B">
      <w:pPr>
        <w:spacing w:after="0" w:line="240" w:lineRule="auto"/>
        <w:ind w:right="13" w:firstLine="567"/>
        <w:jc w:val="both"/>
        <w:rPr>
          <w:rFonts w:ascii="Times New Roman" w:hAnsi="Times New Roman"/>
          <w:b/>
          <w:sz w:val="28"/>
          <w:szCs w:val="28"/>
        </w:rPr>
      </w:pPr>
      <w:r w:rsidRPr="00D63A4D">
        <w:rPr>
          <w:rFonts w:ascii="Times New Roman" w:hAnsi="Times New Roman"/>
          <w:sz w:val="28"/>
          <w:szCs w:val="28"/>
        </w:rPr>
        <w:t>- Семейный кодекс Российской Федерации («Российская газета» 27.01.1996 № 17);</w:t>
      </w:r>
    </w:p>
    <w:p w:rsidR="00D63A4D" w:rsidRPr="00D63A4D" w:rsidRDefault="00D63A4D" w:rsidP="0078039B">
      <w:pPr>
        <w:spacing w:after="0" w:line="240" w:lineRule="auto"/>
        <w:ind w:right="13" w:firstLine="567"/>
        <w:jc w:val="both"/>
        <w:rPr>
          <w:rFonts w:ascii="Times New Roman" w:hAnsi="Times New Roman"/>
          <w:b/>
          <w:sz w:val="28"/>
          <w:szCs w:val="28"/>
        </w:rPr>
      </w:pPr>
      <w:r w:rsidRPr="00D63A4D">
        <w:rPr>
          <w:rFonts w:ascii="Times New Roman" w:hAnsi="Times New Roman"/>
          <w:sz w:val="28"/>
          <w:szCs w:val="28"/>
        </w:rPr>
        <w:t>- Федеральный закон от 27 июля 2010 года № 210-ФЗ «Об организации предоставления государственных и муниципальных услуг» («Российская газета» 30.07.2010 № 168);</w:t>
      </w:r>
    </w:p>
    <w:p w:rsidR="00D63A4D" w:rsidRPr="00D63A4D" w:rsidRDefault="00D63A4D" w:rsidP="0078039B">
      <w:pPr>
        <w:autoSpaceDE w:val="0"/>
        <w:autoSpaceDN w:val="0"/>
        <w:adjustRightInd w:val="0"/>
        <w:spacing w:after="0" w:line="240" w:lineRule="auto"/>
        <w:ind w:firstLine="567"/>
        <w:jc w:val="both"/>
        <w:rPr>
          <w:rFonts w:ascii="Times New Roman" w:hAnsi="Times New Roman"/>
          <w:bCs/>
          <w:spacing w:val="-2"/>
          <w:sz w:val="28"/>
          <w:szCs w:val="28"/>
        </w:rPr>
      </w:pPr>
      <w:r w:rsidRPr="00D63A4D">
        <w:rPr>
          <w:rFonts w:ascii="Times New Roman" w:hAnsi="Times New Roman"/>
          <w:bCs/>
          <w:spacing w:val="-2"/>
          <w:sz w:val="28"/>
          <w:szCs w:val="28"/>
        </w:rPr>
        <w:t>- Федеральный закон от 06.10.2003 №131-ФЗ «Об общих принципах организации местного самоуправления в Российской Федерации» (</w:t>
      </w:r>
      <w:r w:rsidRPr="00D63A4D">
        <w:rPr>
          <w:rFonts w:ascii="Times New Roman" w:hAnsi="Times New Roman"/>
          <w:sz w:val="28"/>
          <w:szCs w:val="28"/>
        </w:rPr>
        <w:t>Собрание законодательства Российской Федерации, 06.10.2003, N 40, ст. 3822</w:t>
      </w:r>
      <w:r w:rsidRPr="00D63A4D">
        <w:rPr>
          <w:rFonts w:ascii="Times New Roman" w:hAnsi="Times New Roman"/>
          <w:bCs/>
          <w:spacing w:val="-2"/>
          <w:sz w:val="28"/>
          <w:szCs w:val="28"/>
        </w:rPr>
        <w:t>);</w:t>
      </w:r>
    </w:p>
    <w:p w:rsidR="00D63A4D" w:rsidRPr="00D63A4D" w:rsidRDefault="00D63A4D" w:rsidP="0078039B">
      <w:pPr>
        <w:spacing w:after="0" w:line="240" w:lineRule="auto"/>
        <w:ind w:right="-101" w:firstLine="567"/>
        <w:jc w:val="both"/>
        <w:rPr>
          <w:rFonts w:ascii="Times New Roman" w:hAnsi="Times New Roman"/>
          <w:bCs/>
          <w:spacing w:val="-2"/>
          <w:sz w:val="28"/>
          <w:szCs w:val="28"/>
        </w:rPr>
      </w:pPr>
      <w:r w:rsidRPr="00D63A4D">
        <w:rPr>
          <w:rFonts w:ascii="Times New Roman" w:hAnsi="Times New Roman"/>
          <w:bCs/>
          <w:spacing w:val="-2"/>
          <w:sz w:val="28"/>
          <w:szCs w:val="28"/>
        </w:rPr>
        <w:t>- Закон Тульской области от 07.10.2009 №1336-ЗТО «О защите прав ребенка» (Тульские известия, 15.10.2009, №190);</w:t>
      </w:r>
    </w:p>
    <w:p w:rsidR="00D63A4D" w:rsidRPr="00D63A4D" w:rsidRDefault="00D63A4D" w:rsidP="0078039B">
      <w:pPr>
        <w:spacing w:after="0" w:line="240" w:lineRule="auto"/>
        <w:ind w:firstLine="567"/>
        <w:jc w:val="both"/>
        <w:outlineLvl w:val="1"/>
        <w:rPr>
          <w:rFonts w:ascii="Times New Roman" w:hAnsi="Times New Roman"/>
          <w:sz w:val="28"/>
          <w:szCs w:val="28"/>
        </w:rPr>
      </w:pPr>
      <w:r w:rsidRPr="00D63A4D">
        <w:rPr>
          <w:rFonts w:ascii="Times New Roman" w:hAnsi="Times New Roman"/>
          <w:spacing w:val="-1"/>
          <w:sz w:val="28"/>
          <w:szCs w:val="28"/>
        </w:rPr>
        <w:t>- Устав мун</w:t>
      </w:r>
      <w:r w:rsidR="0078039B">
        <w:rPr>
          <w:rFonts w:ascii="Times New Roman" w:hAnsi="Times New Roman"/>
          <w:spacing w:val="-1"/>
          <w:sz w:val="28"/>
          <w:szCs w:val="28"/>
        </w:rPr>
        <w:t>иципального образования Белевский</w:t>
      </w:r>
      <w:r w:rsidRPr="00D63A4D">
        <w:rPr>
          <w:rFonts w:ascii="Times New Roman" w:hAnsi="Times New Roman"/>
          <w:spacing w:val="-1"/>
          <w:sz w:val="28"/>
          <w:szCs w:val="28"/>
        </w:rPr>
        <w:t xml:space="preserve"> район</w:t>
      </w:r>
      <w:r w:rsidRPr="00D63A4D">
        <w:rPr>
          <w:rFonts w:ascii="Times New Roman" w:hAnsi="Times New Roman"/>
          <w:sz w:val="28"/>
          <w:szCs w:val="28"/>
        </w:rPr>
        <w:t>;</w:t>
      </w:r>
    </w:p>
    <w:p w:rsidR="00D63A4D" w:rsidRPr="00D63A4D" w:rsidRDefault="00D63A4D" w:rsidP="0078039B">
      <w:pPr>
        <w:tabs>
          <w:tab w:val="left" w:pos="900"/>
        </w:tabs>
        <w:spacing w:after="0" w:line="240" w:lineRule="auto"/>
        <w:ind w:right="31" w:firstLine="567"/>
        <w:jc w:val="both"/>
        <w:rPr>
          <w:rFonts w:ascii="Times New Roman" w:hAnsi="Times New Roman"/>
          <w:sz w:val="28"/>
          <w:szCs w:val="28"/>
        </w:rPr>
      </w:pPr>
      <w:r w:rsidRPr="00D63A4D">
        <w:rPr>
          <w:rFonts w:ascii="Times New Roman" w:hAnsi="Times New Roman"/>
          <w:sz w:val="28"/>
          <w:szCs w:val="28"/>
        </w:rPr>
        <w:t>- иные нормативные правовые акты Российской Федерации, Тульской области и мун</w:t>
      </w:r>
      <w:r w:rsidR="0078039B">
        <w:rPr>
          <w:rFonts w:ascii="Times New Roman" w:hAnsi="Times New Roman"/>
          <w:sz w:val="28"/>
          <w:szCs w:val="28"/>
        </w:rPr>
        <w:t>иципального образования Белевский</w:t>
      </w:r>
      <w:r w:rsidRPr="00D63A4D">
        <w:rPr>
          <w:rFonts w:ascii="Times New Roman" w:hAnsi="Times New Roman"/>
          <w:sz w:val="28"/>
          <w:szCs w:val="28"/>
        </w:rPr>
        <w:t xml:space="preserve"> район.</w:t>
      </w:r>
    </w:p>
    <w:p w:rsidR="00D63A4D" w:rsidRPr="00D63A4D" w:rsidRDefault="00D63A4D" w:rsidP="0078039B">
      <w:pPr>
        <w:spacing w:after="0" w:line="240" w:lineRule="auto"/>
        <w:ind w:firstLine="709"/>
        <w:jc w:val="both"/>
        <w:rPr>
          <w:rFonts w:ascii="Times New Roman" w:hAnsi="Times New Roman"/>
          <w:sz w:val="28"/>
          <w:szCs w:val="28"/>
        </w:rPr>
      </w:pPr>
    </w:p>
    <w:p w:rsidR="00D63A4D" w:rsidRPr="00D63A4D" w:rsidRDefault="00D63A4D" w:rsidP="0078039B">
      <w:pPr>
        <w:spacing w:after="0" w:line="240" w:lineRule="auto"/>
        <w:ind w:firstLine="709"/>
        <w:jc w:val="center"/>
        <w:rPr>
          <w:rFonts w:ascii="Times New Roman" w:hAnsi="Times New Roman"/>
          <w:b/>
          <w:bCs/>
          <w:sz w:val="28"/>
          <w:szCs w:val="28"/>
        </w:rPr>
      </w:pPr>
      <w:r w:rsidRPr="00D63A4D">
        <w:rPr>
          <w:rFonts w:ascii="Times New Roman" w:hAnsi="Times New Roman"/>
          <w:b/>
          <w:sz w:val="28"/>
          <w:szCs w:val="28"/>
        </w:rPr>
        <w:t>2.6.</w:t>
      </w:r>
      <w:r w:rsidRPr="00D63A4D">
        <w:rPr>
          <w:rFonts w:ascii="Times New Roman" w:hAnsi="Times New Roman"/>
          <w:b/>
          <w:bCs/>
          <w:sz w:val="28"/>
          <w:szCs w:val="28"/>
        </w:rPr>
        <w:t xml:space="preserve">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D63A4D" w:rsidRPr="00D63A4D" w:rsidRDefault="00D63A4D" w:rsidP="00D63A4D">
      <w:pPr>
        <w:ind w:firstLine="709"/>
        <w:rPr>
          <w:rFonts w:ascii="Times New Roman" w:hAnsi="Times New Roman"/>
          <w:sz w:val="28"/>
          <w:szCs w:val="28"/>
        </w:rPr>
      </w:pPr>
    </w:p>
    <w:p w:rsidR="00D63A4D" w:rsidRPr="00D63A4D" w:rsidRDefault="00D63A4D" w:rsidP="00D63A4D">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both"/>
        <w:rPr>
          <w:color w:val="auto"/>
          <w:sz w:val="28"/>
          <w:szCs w:val="28"/>
          <w:lang w:eastAsia="en-US"/>
        </w:rPr>
      </w:pPr>
      <w:r w:rsidRPr="00D63A4D">
        <w:rPr>
          <w:color w:val="auto"/>
          <w:sz w:val="28"/>
          <w:szCs w:val="28"/>
          <w:lang w:eastAsia="en-US"/>
        </w:rPr>
        <w:t>2.6.1. Для предоставления муниципальной услуги заявителем в администрацию мун</w:t>
      </w:r>
      <w:r w:rsidR="0078039B">
        <w:rPr>
          <w:color w:val="auto"/>
          <w:sz w:val="28"/>
          <w:szCs w:val="28"/>
          <w:lang w:eastAsia="en-US"/>
        </w:rPr>
        <w:t>иципального образования Белевский</w:t>
      </w:r>
      <w:r w:rsidRPr="00D63A4D">
        <w:rPr>
          <w:color w:val="auto"/>
          <w:sz w:val="28"/>
          <w:szCs w:val="28"/>
          <w:lang w:eastAsia="en-US"/>
        </w:rPr>
        <w:t xml:space="preserve"> район подаются следующие документы:</w:t>
      </w:r>
    </w:p>
    <w:p w:rsidR="00D63A4D" w:rsidRPr="00D63A4D" w:rsidRDefault="00D63A4D" w:rsidP="00D63A4D">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both"/>
        <w:rPr>
          <w:color w:val="auto"/>
          <w:sz w:val="28"/>
          <w:szCs w:val="28"/>
          <w:lang w:eastAsia="en-US"/>
        </w:rPr>
      </w:pPr>
      <w:r w:rsidRPr="00D63A4D">
        <w:rPr>
          <w:color w:val="auto"/>
          <w:sz w:val="28"/>
          <w:szCs w:val="28"/>
          <w:lang w:eastAsia="en-US"/>
        </w:rPr>
        <w:t>1. Заявление</w:t>
      </w:r>
      <w:r w:rsidRPr="00D63A4D">
        <w:rPr>
          <w:color w:val="auto"/>
          <w:sz w:val="28"/>
          <w:szCs w:val="28"/>
        </w:rPr>
        <w:t xml:space="preserve"> лица, не достигшего брачного возраста, желающего вступить в брак</w:t>
      </w:r>
      <w:r w:rsidRPr="00D63A4D">
        <w:rPr>
          <w:color w:val="auto"/>
          <w:sz w:val="28"/>
          <w:szCs w:val="28"/>
          <w:lang w:eastAsia="en-US"/>
        </w:rPr>
        <w:t>, оформленное по форме согласно Приложению 1 к настоящему регламенту.</w:t>
      </w:r>
    </w:p>
    <w:p w:rsidR="00D63A4D" w:rsidRPr="00D63A4D" w:rsidRDefault="00D63A4D" w:rsidP="00D63A4D">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both"/>
        <w:rPr>
          <w:color w:val="auto"/>
          <w:sz w:val="28"/>
          <w:szCs w:val="28"/>
        </w:rPr>
      </w:pPr>
      <w:r w:rsidRPr="00D63A4D">
        <w:rPr>
          <w:color w:val="auto"/>
          <w:sz w:val="28"/>
          <w:szCs w:val="28"/>
        </w:rPr>
        <w:t>2.</w:t>
      </w:r>
      <w:r w:rsidR="0078039B">
        <w:rPr>
          <w:color w:val="auto"/>
          <w:sz w:val="28"/>
          <w:szCs w:val="28"/>
        </w:rPr>
        <w:t xml:space="preserve"> </w:t>
      </w:r>
      <w:r w:rsidRPr="00D63A4D">
        <w:rPr>
          <w:color w:val="auto"/>
          <w:sz w:val="28"/>
          <w:szCs w:val="28"/>
        </w:rPr>
        <w:t>Документ, удостоверяющий личность несовершеннолетнего заявителя, не достигшего брачного возраста.</w:t>
      </w:r>
    </w:p>
    <w:p w:rsidR="00D63A4D" w:rsidRPr="00D63A4D" w:rsidRDefault="00D63A4D" w:rsidP="0078039B">
      <w:pPr>
        <w:spacing w:after="0" w:line="240" w:lineRule="auto"/>
        <w:ind w:firstLine="567"/>
        <w:jc w:val="both"/>
        <w:rPr>
          <w:rFonts w:ascii="Times New Roman" w:hAnsi="Times New Roman"/>
          <w:sz w:val="28"/>
          <w:szCs w:val="28"/>
        </w:rPr>
      </w:pPr>
      <w:r w:rsidRPr="00D63A4D">
        <w:rPr>
          <w:rFonts w:ascii="Times New Roman" w:hAnsi="Times New Roman"/>
          <w:sz w:val="28"/>
          <w:szCs w:val="28"/>
        </w:rPr>
        <w:t>3.</w:t>
      </w:r>
      <w:r w:rsidR="0078039B">
        <w:rPr>
          <w:rFonts w:ascii="Times New Roman" w:hAnsi="Times New Roman"/>
          <w:sz w:val="28"/>
          <w:szCs w:val="28"/>
        </w:rPr>
        <w:t xml:space="preserve"> </w:t>
      </w:r>
      <w:r w:rsidRPr="00D63A4D">
        <w:rPr>
          <w:rFonts w:ascii="Times New Roman" w:hAnsi="Times New Roman"/>
          <w:sz w:val="28"/>
          <w:szCs w:val="28"/>
        </w:rPr>
        <w:t>Свидетельство о рождении несовершеннолетнего заявителя.</w:t>
      </w:r>
    </w:p>
    <w:p w:rsidR="00D63A4D" w:rsidRPr="00D63A4D" w:rsidRDefault="00D63A4D" w:rsidP="0078039B">
      <w:pPr>
        <w:spacing w:after="0" w:line="240" w:lineRule="auto"/>
        <w:ind w:firstLine="567"/>
        <w:jc w:val="both"/>
        <w:rPr>
          <w:rFonts w:ascii="Times New Roman" w:hAnsi="Times New Roman"/>
          <w:sz w:val="28"/>
          <w:szCs w:val="28"/>
        </w:rPr>
      </w:pPr>
      <w:r w:rsidRPr="00D63A4D">
        <w:rPr>
          <w:rFonts w:ascii="Times New Roman" w:hAnsi="Times New Roman"/>
          <w:sz w:val="28"/>
          <w:szCs w:val="28"/>
        </w:rPr>
        <w:t>4.</w:t>
      </w:r>
      <w:r w:rsidR="0078039B">
        <w:rPr>
          <w:rFonts w:ascii="Times New Roman" w:hAnsi="Times New Roman"/>
          <w:sz w:val="28"/>
          <w:szCs w:val="28"/>
        </w:rPr>
        <w:t xml:space="preserve"> </w:t>
      </w:r>
      <w:r w:rsidRPr="00D63A4D">
        <w:rPr>
          <w:rFonts w:ascii="Times New Roman" w:hAnsi="Times New Roman"/>
          <w:sz w:val="28"/>
          <w:szCs w:val="28"/>
        </w:rPr>
        <w:t>Справка из медицинского учреждения, заверенная в установленном порядке, о наличии беременности у лица желающего вступить в брак.</w:t>
      </w:r>
    </w:p>
    <w:p w:rsidR="00D63A4D" w:rsidRPr="00D63A4D" w:rsidRDefault="00D63A4D" w:rsidP="0078039B">
      <w:pPr>
        <w:spacing w:after="0" w:line="240" w:lineRule="auto"/>
        <w:ind w:firstLine="567"/>
        <w:jc w:val="both"/>
        <w:rPr>
          <w:rFonts w:ascii="Times New Roman" w:hAnsi="Times New Roman"/>
          <w:sz w:val="28"/>
          <w:szCs w:val="28"/>
        </w:rPr>
      </w:pPr>
      <w:r w:rsidRPr="00D63A4D">
        <w:rPr>
          <w:rFonts w:ascii="Times New Roman" w:hAnsi="Times New Roman"/>
          <w:sz w:val="28"/>
          <w:szCs w:val="28"/>
        </w:rPr>
        <w:t>5.</w:t>
      </w:r>
      <w:r w:rsidR="0078039B">
        <w:rPr>
          <w:rFonts w:ascii="Times New Roman" w:hAnsi="Times New Roman"/>
          <w:sz w:val="28"/>
          <w:szCs w:val="28"/>
        </w:rPr>
        <w:t xml:space="preserve"> </w:t>
      </w:r>
      <w:r w:rsidRPr="00D63A4D">
        <w:rPr>
          <w:rFonts w:ascii="Times New Roman" w:hAnsi="Times New Roman"/>
          <w:sz w:val="28"/>
          <w:szCs w:val="28"/>
        </w:rPr>
        <w:t>Свидетельство о рождении общего ребенка у лиц, желающих вступить в брак, в случае наличия.</w:t>
      </w:r>
    </w:p>
    <w:p w:rsidR="00D63A4D" w:rsidRPr="00D63A4D" w:rsidRDefault="00D63A4D" w:rsidP="0078039B">
      <w:pPr>
        <w:spacing w:after="0" w:line="240" w:lineRule="auto"/>
        <w:ind w:firstLine="567"/>
        <w:jc w:val="both"/>
        <w:rPr>
          <w:rFonts w:ascii="Times New Roman" w:hAnsi="Times New Roman"/>
          <w:sz w:val="28"/>
          <w:szCs w:val="28"/>
        </w:rPr>
      </w:pPr>
      <w:r w:rsidRPr="00D63A4D">
        <w:rPr>
          <w:rFonts w:ascii="Times New Roman" w:hAnsi="Times New Roman"/>
          <w:sz w:val="28"/>
          <w:szCs w:val="28"/>
        </w:rPr>
        <w:t>6.</w:t>
      </w:r>
      <w:r w:rsidR="0078039B">
        <w:rPr>
          <w:rFonts w:ascii="Times New Roman" w:hAnsi="Times New Roman"/>
          <w:sz w:val="28"/>
          <w:szCs w:val="28"/>
        </w:rPr>
        <w:t xml:space="preserve"> </w:t>
      </w:r>
      <w:r w:rsidRPr="00D63A4D">
        <w:rPr>
          <w:rFonts w:ascii="Times New Roman" w:hAnsi="Times New Roman"/>
          <w:sz w:val="28"/>
          <w:szCs w:val="28"/>
        </w:rPr>
        <w:t>Письменное согласие родителей (законных представителей) несовершеннолетнего заявителя, желающего вступить в брак согласно Приложению 2 (требуется для лиц, не достигших возраста 16 лет).</w:t>
      </w:r>
    </w:p>
    <w:p w:rsidR="00D63A4D" w:rsidRPr="00D63A4D" w:rsidRDefault="00D63A4D" w:rsidP="0078039B">
      <w:pPr>
        <w:spacing w:after="0" w:line="240" w:lineRule="auto"/>
        <w:ind w:firstLine="567"/>
        <w:jc w:val="both"/>
        <w:rPr>
          <w:rFonts w:ascii="Times New Roman" w:hAnsi="Times New Roman"/>
          <w:sz w:val="28"/>
          <w:szCs w:val="28"/>
        </w:rPr>
      </w:pPr>
      <w:r w:rsidRPr="00D63A4D">
        <w:rPr>
          <w:rFonts w:ascii="Times New Roman" w:hAnsi="Times New Roman"/>
          <w:sz w:val="28"/>
          <w:szCs w:val="28"/>
        </w:rPr>
        <w:lastRenderedPageBreak/>
        <w:t>7.</w:t>
      </w:r>
      <w:r w:rsidR="0078039B">
        <w:rPr>
          <w:rFonts w:ascii="Times New Roman" w:hAnsi="Times New Roman"/>
          <w:sz w:val="28"/>
          <w:szCs w:val="28"/>
        </w:rPr>
        <w:t xml:space="preserve"> </w:t>
      </w:r>
      <w:r w:rsidRPr="00D63A4D">
        <w:rPr>
          <w:rFonts w:ascii="Times New Roman" w:hAnsi="Times New Roman"/>
          <w:sz w:val="28"/>
          <w:szCs w:val="28"/>
        </w:rPr>
        <w:t>Документ, подтверждающий, что у несовершеннолетнего заявителя единственный родитель, в случае если в свидетельстве о его рождении указаны оба родителя (свидетельство о смерти, в случае  если один из родителей умер; справка, выданная органом ЗАГС в подтверждение, что сведения об отце ребенка внесены в запись акта о рождении на основании заявления матери ребенка).</w:t>
      </w:r>
    </w:p>
    <w:p w:rsidR="00D63A4D" w:rsidRPr="00D63A4D" w:rsidRDefault="00D63A4D" w:rsidP="0078039B">
      <w:pPr>
        <w:spacing w:after="0" w:line="240" w:lineRule="auto"/>
        <w:ind w:firstLine="567"/>
        <w:jc w:val="both"/>
        <w:rPr>
          <w:rFonts w:ascii="Times New Roman" w:hAnsi="Times New Roman"/>
          <w:sz w:val="28"/>
          <w:szCs w:val="28"/>
        </w:rPr>
      </w:pPr>
      <w:r w:rsidRPr="00D63A4D">
        <w:rPr>
          <w:rFonts w:ascii="Times New Roman" w:hAnsi="Times New Roman"/>
          <w:sz w:val="28"/>
          <w:szCs w:val="28"/>
        </w:rPr>
        <w:t>8.</w:t>
      </w:r>
      <w:r w:rsidR="0078039B">
        <w:rPr>
          <w:rFonts w:ascii="Times New Roman" w:hAnsi="Times New Roman"/>
          <w:sz w:val="28"/>
          <w:szCs w:val="28"/>
        </w:rPr>
        <w:t xml:space="preserve"> </w:t>
      </w:r>
      <w:r w:rsidRPr="00D63A4D">
        <w:rPr>
          <w:rFonts w:ascii="Times New Roman" w:hAnsi="Times New Roman"/>
          <w:sz w:val="28"/>
          <w:szCs w:val="28"/>
        </w:rPr>
        <w:t>Заключение органа опеки и попечительства о соответствии вступления в брак интересам заявителя в случае, если имеются разногласия у родителей несовершеннолетнего заявителя, желающего вступить в брак, или невозможности получения согласия второго родителя.</w:t>
      </w:r>
    </w:p>
    <w:p w:rsidR="00D63A4D" w:rsidRPr="00D63A4D" w:rsidRDefault="00D63A4D" w:rsidP="0078039B">
      <w:pPr>
        <w:spacing w:after="0" w:line="240" w:lineRule="auto"/>
        <w:ind w:firstLine="567"/>
        <w:jc w:val="both"/>
        <w:rPr>
          <w:rFonts w:ascii="Times New Roman" w:hAnsi="Times New Roman"/>
          <w:sz w:val="28"/>
          <w:szCs w:val="28"/>
        </w:rPr>
      </w:pPr>
      <w:r w:rsidRPr="00D63A4D">
        <w:rPr>
          <w:rFonts w:ascii="Times New Roman" w:hAnsi="Times New Roman"/>
          <w:sz w:val="28"/>
          <w:szCs w:val="28"/>
        </w:rPr>
        <w:t>9. Документ, подтверждающий полномочия законных представителей (представителя) несовершеннолетнего заявителя, в случае отсутствия родителей или лишения (ограничения) их родительских прав.</w:t>
      </w:r>
    </w:p>
    <w:p w:rsidR="00D63A4D" w:rsidRPr="00D63A4D" w:rsidRDefault="00D63A4D" w:rsidP="0078039B">
      <w:pPr>
        <w:pStyle w:val="ConsPlusNormal"/>
        <w:tabs>
          <w:tab w:val="left" w:pos="540"/>
        </w:tabs>
        <w:ind w:firstLine="567"/>
        <w:jc w:val="both"/>
        <w:rPr>
          <w:rFonts w:ascii="Times New Roman" w:hAnsi="Times New Roman" w:cs="Times New Roman"/>
          <w:sz w:val="28"/>
          <w:szCs w:val="28"/>
        </w:rPr>
      </w:pPr>
      <w:r w:rsidRPr="00D63A4D">
        <w:rPr>
          <w:rFonts w:ascii="Times New Roman" w:hAnsi="Times New Roman" w:cs="Times New Roman"/>
          <w:sz w:val="28"/>
          <w:szCs w:val="28"/>
        </w:rPr>
        <w:t>Заявитель имеет право представить документы в администрацию мун</w:t>
      </w:r>
      <w:r w:rsidR="0078039B">
        <w:rPr>
          <w:rFonts w:ascii="Times New Roman" w:hAnsi="Times New Roman" w:cs="Times New Roman"/>
          <w:sz w:val="28"/>
          <w:szCs w:val="28"/>
        </w:rPr>
        <w:t>иципального образования Белевский</w:t>
      </w:r>
      <w:r w:rsidRPr="00D63A4D">
        <w:rPr>
          <w:rFonts w:ascii="Times New Roman" w:hAnsi="Times New Roman" w:cs="Times New Roman"/>
          <w:sz w:val="28"/>
          <w:szCs w:val="28"/>
        </w:rPr>
        <w:t xml:space="preserve"> район с приложением копий:</w:t>
      </w:r>
    </w:p>
    <w:p w:rsidR="00D63A4D" w:rsidRPr="00D63A4D" w:rsidRDefault="00D63A4D" w:rsidP="0078039B">
      <w:pPr>
        <w:pStyle w:val="ConsPlusNormal"/>
        <w:numPr>
          <w:ilvl w:val="0"/>
          <w:numId w:val="19"/>
        </w:numPr>
        <w:tabs>
          <w:tab w:val="left" w:pos="540"/>
          <w:tab w:val="left" w:pos="851"/>
        </w:tabs>
        <w:ind w:left="0" w:firstLine="567"/>
        <w:jc w:val="both"/>
        <w:rPr>
          <w:rFonts w:ascii="Times New Roman" w:hAnsi="Times New Roman" w:cs="Times New Roman"/>
          <w:sz w:val="28"/>
          <w:szCs w:val="28"/>
        </w:rPr>
      </w:pPr>
      <w:r w:rsidRPr="00D63A4D">
        <w:rPr>
          <w:rFonts w:ascii="Times New Roman" w:hAnsi="Times New Roman" w:cs="Times New Roman"/>
          <w:sz w:val="28"/>
          <w:szCs w:val="28"/>
        </w:rPr>
        <w:t>в письменном виде по почте;</w:t>
      </w:r>
    </w:p>
    <w:p w:rsidR="00D63A4D" w:rsidRPr="00D63A4D" w:rsidRDefault="00D63A4D" w:rsidP="0078039B">
      <w:pPr>
        <w:pStyle w:val="ConsPlusNormal"/>
        <w:numPr>
          <w:ilvl w:val="0"/>
          <w:numId w:val="19"/>
        </w:numPr>
        <w:tabs>
          <w:tab w:val="left" w:pos="540"/>
          <w:tab w:val="left" w:pos="851"/>
        </w:tabs>
        <w:ind w:left="0" w:firstLine="567"/>
        <w:jc w:val="both"/>
        <w:rPr>
          <w:rFonts w:ascii="Times New Roman" w:hAnsi="Times New Roman" w:cs="Times New Roman"/>
          <w:sz w:val="28"/>
          <w:szCs w:val="28"/>
        </w:rPr>
      </w:pPr>
      <w:r w:rsidRPr="00D63A4D">
        <w:rPr>
          <w:rFonts w:ascii="Times New Roman" w:hAnsi="Times New Roman" w:cs="Times New Roman"/>
          <w:sz w:val="28"/>
          <w:szCs w:val="28"/>
        </w:rPr>
        <w:t>в электронном виде (при наличии электронной подписи);</w:t>
      </w:r>
    </w:p>
    <w:p w:rsidR="00D63A4D" w:rsidRPr="00D63A4D" w:rsidRDefault="00D63A4D" w:rsidP="0078039B">
      <w:pPr>
        <w:pStyle w:val="ConsPlusNormal"/>
        <w:numPr>
          <w:ilvl w:val="0"/>
          <w:numId w:val="19"/>
        </w:numPr>
        <w:tabs>
          <w:tab w:val="left" w:pos="540"/>
          <w:tab w:val="left" w:pos="851"/>
        </w:tabs>
        <w:ind w:left="0" w:firstLine="567"/>
        <w:jc w:val="both"/>
        <w:rPr>
          <w:rFonts w:ascii="Times New Roman" w:hAnsi="Times New Roman" w:cs="Times New Roman"/>
          <w:sz w:val="28"/>
          <w:szCs w:val="28"/>
        </w:rPr>
      </w:pPr>
      <w:r w:rsidRPr="00D63A4D">
        <w:rPr>
          <w:rFonts w:ascii="Times New Roman" w:hAnsi="Times New Roman" w:cs="Times New Roman"/>
          <w:sz w:val="28"/>
          <w:szCs w:val="28"/>
        </w:rPr>
        <w:t>лично, либо через своих представителей.</w:t>
      </w:r>
    </w:p>
    <w:p w:rsidR="00D63A4D" w:rsidRPr="00D63A4D" w:rsidRDefault="00D63A4D" w:rsidP="0078039B">
      <w:pPr>
        <w:spacing w:after="0" w:line="240" w:lineRule="auto"/>
        <w:ind w:firstLine="709"/>
        <w:rPr>
          <w:rFonts w:ascii="Times New Roman" w:hAnsi="Times New Roman"/>
          <w:sz w:val="28"/>
          <w:szCs w:val="28"/>
        </w:rPr>
      </w:pPr>
    </w:p>
    <w:p w:rsidR="00D63A4D" w:rsidRPr="00D63A4D" w:rsidRDefault="00D63A4D" w:rsidP="004F6320">
      <w:pPr>
        <w:spacing w:after="0" w:line="240" w:lineRule="auto"/>
        <w:ind w:firstLine="709"/>
        <w:jc w:val="center"/>
        <w:rPr>
          <w:rFonts w:ascii="Times New Roman" w:hAnsi="Times New Roman"/>
          <w:sz w:val="28"/>
          <w:szCs w:val="28"/>
        </w:rPr>
      </w:pPr>
      <w:r w:rsidRPr="00D63A4D">
        <w:rPr>
          <w:rFonts w:ascii="Times New Roman" w:hAnsi="Times New Roman"/>
          <w:b/>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D63A4D" w:rsidRPr="00D63A4D" w:rsidRDefault="00D63A4D" w:rsidP="004F6320">
      <w:pPr>
        <w:spacing w:line="240" w:lineRule="auto"/>
        <w:ind w:firstLine="709"/>
        <w:rPr>
          <w:rFonts w:ascii="Times New Roman" w:hAnsi="Times New Roman"/>
          <w:sz w:val="28"/>
          <w:szCs w:val="28"/>
        </w:rPr>
      </w:pPr>
    </w:p>
    <w:p w:rsidR="00D63A4D" w:rsidRPr="00D63A4D" w:rsidRDefault="00D63A4D" w:rsidP="004F6320">
      <w:pPr>
        <w:spacing w:line="240" w:lineRule="auto"/>
        <w:ind w:firstLine="567"/>
        <w:jc w:val="both"/>
        <w:rPr>
          <w:rFonts w:ascii="Times New Roman" w:hAnsi="Times New Roman"/>
          <w:sz w:val="28"/>
          <w:szCs w:val="28"/>
        </w:rPr>
      </w:pPr>
      <w:r w:rsidRPr="00D63A4D">
        <w:rPr>
          <w:rFonts w:ascii="Times New Roman" w:hAnsi="Times New Roman"/>
          <w:sz w:val="28"/>
          <w:szCs w:val="28"/>
        </w:rPr>
        <w:t xml:space="preserve">2.7.1. Для предоставления муниципальной услуги документы,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не предусмотрены. </w:t>
      </w:r>
    </w:p>
    <w:p w:rsidR="00D63A4D" w:rsidRDefault="00D63A4D" w:rsidP="004F6320">
      <w:pPr>
        <w:pStyle w:val="ConsPlusNormal"/>
        <w:ind w:firstLine="426"/>
        <w:jc w:val="center"/>
        <w:rPr>
          <w:rFonts w:ascii="Times New Roman" w:hAnsi="Times New Roman" w:cs="Times New Roman"/>
          <w:b/>
          <w:sz w:val="28"/>
          <w:szCs w:val="28"/>
        </w:rPr>
      </w:pPr>
      <w:r w:rsidRPr="00D63A4D">
        <w:rPr>
          <w:rFonts w:ascii="Times New Roman" w:hAnsi="Times New Roman" w:cs="Times New Roman"/>
          <w:b/>
          <w:sz w:val="28"/>
          <w:szCs w:val="28"/>
        </w:rPr>
        <w:t>2.8. Исчерпывающий перечень оснований для отказа в приеме документов, необходимых  для предоставления муниципальной услуги</w:t>
      </w:r>
    </w:p>
    <w:p w:rsidR="004F6320" w:rsidRPr="00D63A4D" w:rsidRDefault="004F6320" w:rsidP="004F6320">
      <w:pPr>
        <w:pStyle w:val="ConsPlusNormal"/>
        <w:ind w:firstLine="426"/>
        <w:jc w:val="center"/>
        <w:rPr>
          <w:rFonts w:ascii="Times New Roman" w:hAnsi="Times New Roman" w:cs="Times New Roman"/>
          <w:b/>
          <w:sz w:val="28"/>
          <w:szCs w:val="28"/>
        </w:rPr>
      </w:pPr>
    </w:p>
    <w:p w:rsidR="00D63A4D" w:rsidRPr="00D63A4D" w:rsidRDefault="00D63A4D" w:rsidP="004F6320">
      <w:pPr>
        <w:pStyle w:val="ConsPlusNormal"/>
        <w:ind w:firstLine="426"/>
        <w:jc w:val="both"/>
        <w:rPr>
          <w:rFonts w:ascii="Times New Roman" w:hAnsi="Times New Roman" w:cs="Times New Roman"/>
          <w:sz w:val="28"/>
          <w:szCs w:val="28"/>
        </w:rPr>
      </w:pPr>
      <w:r w:rsidRPr="00D63A4D">
        <w:rPr>
          <w:rFonts w:ascii="Times New Roman" w:hAnsi="Times New Roman" w:cs="Times New Roman"/>
          <w:sz w:val="28"/>
          <w:szCs w:val="28"/>
        </w:rPr>
        <w:t>2.8.1. Основаниями для отказа в приеме документов, необходимых  для предоставления муниципальной услуги, и подготовки сообщения о невозможности предоставления муниципальной услуги являются:</w:t>
      </w:r>
    </w:p>
    <w:p w:rsidR="00D63A4D" w:rsidRPr="00D63A4D" w:rsidRDefault="00D63A4D" w:rsidP="004F6320">
      <w:pPr>
        <w:pStyle w:val="ConsPlusNormal"/>
        <w:widowControl/>
        <w:numPr>
          <w:ilvl w:val="0"/>
          <w:numId w:val="28"/>
        </w:numPr>
        <w:ind w:left="0" w:firstLine="426"/>
        <w:jc w:val="both"/>
        <w:rPr>
          <w:rFonts w:ascii="Times New Roman" w:hAnsi="Times New Roman" w:cs="Times New Roman"/>
          <w:sz w:val="28"/>
          <w:szCs w:val="28"/>
        </w:rPr>
      </w:pPr>
      <w:r w:rsidRPr="00D63A4D">
        <w:rPr>
          <w:rFonts w:ascii="Times New Roman" w:hAnsi="Times New Roman" w:cs="Times New Roman"/>
          <w:sz w:val="28"/>
          <w:szCs w:val="28"/>
        </w:rPr>
        <w:t xml:space="preserve">поступление заявления об оказании муниципальной услуги от лица, не имеющего полномочий на обращение; </w:t>
      </w:r>
    </w:p>
    <w:p w:rsidR="00D63A4D" w:rsidRPr="00D63A4D" w:rsidRDefault="00D63A4D" w:rsidP="004F6320">
      <w:pPr>
        <w:pStyle w:val="ConsPlusNormal"/>
        <w:widowControl/>
        <w:numPr>
          <w:ilvl w:val="0"/>
          <w:numId w:val="28"/>
        </w:numPr>
        <w:ind w:left="0" w:firstLine="426"/>
        <w:jc w:val="both"/>
        <w:rPr>
          <w:rFonts w:ascii="Times New Roman" w:hAnsi="Times New Roman" w:cs="Times New Roman"/>
          <w:sz w:val="28"/>
          <w:szCs w:val="28"/>
        </w:rPr>
      </w:pPr>
      <w:r w:rsidRPr="00D63A4D">
        <w:rPr>
          <w:rFonts w:ascii="Times New Roman" w:hAnsi="Times New Roman" w:cs="Times New Roman"/>
          <w:sz w:val="28"/>
          <w:szCs w:val="28"/>
        </w:rPr>
        <w:t>отсутствие в заявлении адреса, по которому необходимо направить уведомление о результатах рассмотрения заявления;</w:t>
      </w:r>
    </w:p>
    <w:p w:rsidR="00D63A4D" w:rsidRPr="00D63A4D" w:rsidRDefault="00D63A4D" w:rsidP="004F6320">
      <w:pPr>
        <w:pStyle w:val="ConsPlusNormal"/>
        <w:widowControl/>
        <w:numPr>
          <w:ilvl w:val="0"/>
          <w:numId w:val="28"/>
        </w:numPr>
        <w:ind w:left="0" w:firstLine="426"/>
        <w:jc w:val="both"/>
        <w:rPr>
          <w:rFonts w:ascii="Times New Roman" w:hAnsi="Times New Roman" w:cs="Times New Roman"/>
          <w:sz w:val="28"/>
          <w:szCs w:val="28"/>
        </w:rPr>
      </w:pPr>
      <w:r w:rsidRPr="00D63A4D">
        <w:rPr>
          <w:rFonts w:ascii="Times New Roman" w:hAnsi="Times New Roman" w:cs="Times New Roman"/>
          <w:sz w:val="28"/>
          <w:szCs w:val="28"/>
        </w:rPr>
        <w:lastRenderedPageBreak/>
        <w:t>не предоставление или неполное предоставление заявителем документов (копий документов), необходимых для оказания муниципальной услуги;</w:t>
      </w:r>
    </w:p>
    <w:p w:rsidR="00D63A4D" w:rsidRPr="00D63A4D" w:rsidRDefault="00D63A4D" w:rsidP="004F6320">
      <w:pPr>
        <w:pStyle w:val="ConsPlusNormal"/>
        <w:widowControl/>
        <w:numPr>
          <w:ilvl w:val="0"/>
          <w:numId w:val="28"/>
        </w:numPr>
        <w:ind w:left="0" w:firstLine="426"/>
        <w:jc w:val="both"/>
        <w:rPr>
          <w:rFonts w:ascii="Times New Roman" w:hAnsi="Times New Roman" w:cs="Times New Roman"/>
          <w:sz w:val="28"/>
          <w:szCs w:val="28"/>
        </w:rPr>
      </w:pPr>
      <w:r w:rsidRPr="00D63A4D">
        <w:rPr>
          <w:rFonts w:ascii="Times New Roman" w:hAnsi="Times New Roman" w:cs="Times New Roman"/>
          <w:sz w:val="28"/>
          <w:szCs w:val="28"/>
        </w:rPr>
        <w:t>представление заявителем неправильно оформленных документов, содержащих неполные сведения, а также утративших юридическую силу документов.</w:t>
      </w:r>
    </w:p>
    <w:p w:rsidR="00D63A4D" w:rsidRPr="00D63A4D" w:rsidRDefault="00D63A4D" w:rsidP="004F6320">
      <w:pPr>
        <w:pStyle w:val="ConsPlusNormal"/>
        <w:ind w:firstLine="426"/>
        <w:jc w:val="both"/>
        <w:rPr>
          <w:rFonts w:ascii="Times New Roman" w:hAnsi="Times New Roman" w:cs="Times New Roman"/>
          <w:sz w:val="28"/>
          <w:szCs w:val="28"/>
        </w:rPr>
      </w:pPr>
      <w:r w:rsidRPr="00D63A4D">
        <w:rPr>
          <w:rFonts w:ascii="Times New Roman" w:hAnsi="Times New Roman" w:cs="Times New Roman"/>
          <w:sz w:val="28"/>
          <w:szCs w:val="28"/>
        </w:rPr>
        <w:t>В случае отказа в предоставлении муниципальной услуги либо подготовки сообщения о невозможности предоставления муниципальной услуги заявление считается рассмотренным.</w:t>
      </w:r>
    </w:p>
    <w:p w:rsidR="00D63A4D" w:rsidRPr="00D63A4D" w:rsidRDefault="00D63A4D" w:rsidP="00B87C6C">
      <w:pPr>
        <w:spacing w:after="0" w:line="240" w:lineRule="auto"/>
        <w:ind w:firstLine="709"/>
        <w:jc w:val="both"/>
        <w:rPr>
          <w:rFonts w:ascii="Times New Roman" w:hAnsi="Times New Roman"/>
          <w:sz w:val="28"/>
          <w:szCs w:val="28"/>
        </w:rPr>
      </w:pPr>
      <w:r w:rsidRPr="00D63A4D">
        <w:rPr>
          <w:rFonts w:ascii="Times New Roman" w:hAnsi="Times New Roman"/>
          <w:sz w:val="28"/>
          <w:szCs w:val="28"/>
        </w:rPr>
        <w:t>2.8.2. В случае выявления оснований для отказа сот</w:t>
      </w:r>
      <w:r w:rsidR="00B87C6C">
        <w:rPr>
          <w:rFonts w:ascii="Times New Roman" w:hAnsi="Times New Roman"/>
          <w:sz w:val="28"/>
          <w:szCs w:val="28"/>
        </w:rPr>
        <w:t>рудник администрации МО Белевский</w:t>
      </w:r>
      <w:r w:rsidRPr="00D63A4D">
        <w:rPr>
          <w:rFonts w:ascii="Times New Roman" w:hAnsi="Times New Roman"/>
          <w:sz w:val="28"/>
          <w:szCs w:val="28"/>
        </w:rPr>
        <w:t xml:space="preserve"> район или сотрудник МФЦ принимает решение об отказе в приеме документов.</w:t>
      </w:r>
    </w:p>
    <w:p w:rsidR="00D63A4D" w:rsidRPr="00D63A4D" w:rsidRDefault="00D63A4D" w:rsidP="00B87C6C">
      <w:pPr>
        <w:spacing w:after="0" w:line="240" w:lineRule="auto"/>
        <w:ind w:firstLine="709"/>
        <w:jc w:val="both"/>
        <w:rPr>
          <w:rFonts w:ascii="Times New Roman" w:hAnsi="Times New Roman"/>
          <w:sz w:val="28"/>
          <w:szCs w:val="28"/>
        </w:rPr>
      </w:pPr>
      <w:r w:rsidRPr="00D63A4D">
        <w:rPr>
          <w:rFonts w:ascii="Times New Roman" w:hAnsi="Times New Roman"/>
          <w:sz w:val="28"/>
          <w:szCs w:val="28"/>
        </w:rPr>
        <w:t>Уведомление об отказе в приеме документов, необходимых для предоставления муниципальной услуги, оформляется по требованию заявителя сотру</w:t>
      </w:r>
      <w:r w:rsidR="00B87C6C">
        <w:rPr>
          <w:rFonts w:ascii="Times New Roman" w:hAnsi="Times New Roman"/>
          <w:sz w:val="28"/>
          <w:szCs w:val="28"/>
        </w:rPr>
        <w:t>дником администрации МО Белевский</w:t>
      </w:r>
      <w:r w:rsidRPr="00D63A4D">
        <w:rPr>
          <w:rFonts w:ascii="Times New Roman" w:hAnsi="Times New Roman"/>
          <w:sz w:val="28"/>
          <w:szCs w:val="28"/>
        </w:rPr>
        <w:t xml:space="preserve"> район, работником МФЦ по форме согласно приложению № 4 к административному регламенту. </w:t>
      </w:r>
    </w:p>
    <w:p w:rsidR="00D63A4D" w:rsidRPr="00D63A4D" w:rsidRDefault="00D63A4D" w:rsidP="004F6320">
      <w:pPr>
        <w:pStyle w:val="21"/>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both"/>
        <w:rPr>
          <w:rFonts w:eastAsia="Times New Roman"/>
          <w:color w:val="4F81BD" w:themeColor="accent1"/>
          <w:sz w:val="28"/>
          <w:szCs w:val="28"/>
          <w:lang w:eastAsia="ru-RU"/>
        </w:rPr>
      </w:pPr>
      <w:r w:rsidRPr="00D63A4D">
        <w:rPr>
          <w:sz w:val="28"/>
          <w:szCs w:val="28"/>
        </w:rPr>
        <w:t>Уведомление об отказе в приеме документов, необходимых для предоставления муниципальной услуги, выдается заявителю с указанием причин отказа не позднее одного рабочего дня со дня получения от заявителя документов.</w:t>
      </w:r>
    </w:p>
    <w:p w:rsidR="00D63A4D" w:rsidRPr="00D63A4D" w:rsidRDefault="00D63A4D" w:rsidP="004F6320">
      <w:pPr>
        <w:spacing w:line="240" w:lineRule="auto"/>
        <w:ind w:firstLine="567"/>
        <w:rPr>
          <w:rFonts w:ascii="Times New Roman" w:hAnsi="Times New Roman"/>
          <w:sz w:val="28"/>
          <w:szCs w:val="28"/>
        </w:rPr>
      </w:pPr>
    </w:p>
    <w:p w:rsidR="00D63A4D" w:rsidRPr="00D63A4D" w:rsidRDefault="00D63A4D" w:rsidP="00B87C6C">
      <w:pPr>
        <w:spacing w:after="0" w:line="240" w:lineRule="auto"/>
        <w:ind w:firstLine="567"/>
        <w:jc w:val="center"/>
        <w:rPr>
          <w:rFonts w:ascii="Times New Roman" w:hAnsi="Times New Roman"/>
          <w:b/>
          <w:sz w:val="28"/>
          <w:szCs w:val="28"/>
        </w:rPr>
      </w:pPr>
      <w:r w:rsidRPr="00D63A4D">
        <w:rPr>
          <w:rFonts w:ascii="Times New Roman" w:hAnsi="Times New Roman"/>
          <w:b/>
          <w:sz w:val="28"/>
          <w:szCs w:val="28"/>
        </w:rPr>
        <w:t>2.9. Перечень оснований для приостановления или отказа в предоставлении муниципальной услуги</w:t>
      </w:r>
    </w:p>
    <w:p w:rsidR="00D63A4D" w:rsidRPr="00D63A4D" w:rsidRDefault="00D63A4D" w:rsidP="00B87C6C">
      <w:pPr>
        <w:spacing w:after="0" w:line="240" w:lineRule="auto"/>
        <w:ind w:firstLine="709"/>
        <w:rPr>
          <w:rFonts w:ascii="Times New Roman" w:hAnsi="Times New Roman"/>
          <w:sz w:val="28"/>
          <w:szCs w:val="28"/>
        </w:rPr>
      </w:pPr>
    </w:p>
    <w:p w:rsidR="00D63A4D" w:rsidRPr="00D63A4D" w:rsidRDefault="00D63A4D" w:rsidP="00B87C6C">
      <w:pPr>
        <w:tabs>
          <w:tab w:val="left" w:pos="754"/>
          <w:tab w:val="left" w:pos="900"/>
          <w:tab w:val="left" w:pos="2053"/>
          <w:tab w:val="left" w:pos="3542"/>
          <w:tab w:val="left" w:pos="5781"/>
        </w:tabs>
        <w:spacing w:after="0" w:line="240" w:lineRule="auto"/>
        <w:ind w:right="16" w:firstLine="567"/>
        <w:jc w:val="both"/>
        <w:rPr>
          <w:rFonts w:ascii="Times New Roman" w:hAnsi="Times New Roman"/>
          <w:bCs/>
          <w:sz w:val="28"/>
          <w:szCs w:val="28"/>
        </w:rPr>
      </w:pPr>
      <w:r w:rsidRPr="00D63A4D">
        <w:rPr>
          <w:rFonts w:ascii="Times New Roman" w:hAnsi="Times New Roman"/>
          <w:bCs/>
          <w:sz w:val="28"/>
          <w:szCs w:val="28"/>
        </w:rPr>
        <w:t>2.9.1. Основания для приостановления муниципальной услуги отсутствуют.</w:t>
      </w:r>
    </w:p>
    <w:p w:rsidR="00D63A4D" w:rsidRPr="00D63A4D" w:rsidRDefault="00D63A4D" w:rsidP="00B87C6C">
      <w:pPr>
        <w:tabs>
          <w:tab w:val="left" w:pos="754"/>
          <w:tab w:val="left" w:pos="900"/>
          <w:tab w:val="left" w:pos="2053"/>
          <w:tab w:val="left" w:pos="3542"/>
          <w:tab w:val="left" w:pos="5781"/>
        </w:tabs>
        <w:spacing w:after="0" w:line="240" w:lineRule="auto"/>
        <w:ind w:right="16" w:firstLine="567"/>
        <w:jc w:val="both"/>
        <w:rPr>
          <w:rFonts w:ascii="Times New Roman" w:hAnsi="Times New Roman"/>
          <w:bCs/>
          <w:sz w:val="28"/>
          <w:szCs w:val="28"/>
        </w:rPr>
      </w:pPr>
      <w:r w:rsidRPr="00D63A4D">
        <w:rPr>
          <w:rFonts w:ascii="Times New Roman" w:hAnsi="Times New Roman"/>
          <w:bCs/>
          <w:sz w:val="28"/>
          <w:szCs w:val="28"/>
        </w:rPr>
        <w:t>2.9.2. Основанием для отказа в предоставлении</w:t>
      </w:r>
      <w:r w:rsidR="00B87C6C">
        <w:rPr>
          <w:rFonts w:ascii="Times New Roman" w:hAnsi="Times New Roman"/>
          <w:bCs/>
          <w:sz w:val="28"/>
          <w:szCs w:val="28"/>
        </w:rPr>
        <w:t xml:space="preserve"> </w:t>
      </w:r>
      <w:r w:rsidRPr="00D63A4D">
        <w:rPr>
          <w:rFonts w:ascii="Times New Roman" w:hAnsi="Times New Roman"/>
          <w:bCs/>
          <w:sz w:val="28"/>
          <w:szCs w:val="28"/>
        </w:rPr>
        <w:t>муниципальной услуги является:</w:t>
      </w:r>
    </w:p>
    <w:p w:rsidR="00D63A4D" w:rsidRPr="00D63A4D" w:rsidRDefault="00D63A4D" w:rsidP="00B87C6C">
      <w:pPr>
        <w:spacing w:after="0" w:line="240" w:lineRule="auto"/>
        <w:ind w:right="-6" w:firstLine="567"/>
        <w:jc w:val="both"/>
        <w:rPr>
          <w:rFonts w:ascii="Times New Roman" w:hAnsi="Times New Roman"/>
          <w:bCs/>
          <w:sz w:val="28"/>
          <w:szCs w:val="28"/>
        </w:rPr>
      </w:pPr>
      <w:r w:rsidRPr="00D63A4D">
        <w:rPr>
          <w:rFonts w:ascii="Times New Roman" w:hAnsi="Times New Roman"/>
          <w:bCs/>
          <w:sz w:val="28"/>
          <w:szCs w:val="28"/>
        </w:rPr>
        <w:t>- отсутствие документов, указанных в пункте 2.6.1 настоящего административного регламента;</w:t>
      </w:r>
    </w:p>
    <w:p w:rsidR="00D63A4D" w:rsidRPr="00D63A4D" w:rsidRDefault="00D63A4D" w:rsidP="00B87C6C">
      <w:pPr>
        <w:spacing w:after="0" w:line="240" w:lineRule="auto"/>
        <w:ind w:firstLine="567"/>
        <w:jc w:val="both"/>
        <w:rPr>
          <w:rFonts w:ascii="Times New Roman" w:hAnsi="Times New Roman"/>
          <w:sz w:val="28"/>
          <w:szCs w:val="28"/>
        </w:rPr>
      </w:pPr>
      <w:r w:rsidRPr="00D63A4D">
        <w:rPr>
          <w:rFonts w:ascii="Times New Roman" w:hAnsi="Times New Roman"/>
          <w:sz w:val="28"/>
          <w:szCs w:val="28"/>
        </w:rPr>
        <w:t>- текст заявления не поддается прочтению;</w:t>
      </w:r>
    </w:p>
    <w:p w:rsidR="00D63A4D" w:rsidRPr="00D63A4D" w:rsidRDefault="00D63A4D" w:rsidP="00B87C6C">
      <w:pPr>
        <w:spacing w:after="0" w:line="240" w:lineRule="auto"/>
        <w:ind w:firstLine="567"/>
        <w:jc w:val="both"/>
        <w:rPr>
          <w:rFonts w:ascii="Times New Roman" w:hAnsi="Times New Roman"/>
          <w:sz w:val="28"/>
          <w:szCs w:val="28"/>
        </w:rPr>
      </w:pPr>
      <w:r w:rsidRPr="00D63A4D">
        <w:rPr>
          <w:rFonts w:ascii="Times New Roman" w:hAnsi="Times New Roman"/>
          <w:sz w:val="28"/>
          <w:szCs w:val="28"/>
        </w:rPr>
        <w:t>- в заявлении не указаны фамилия несовершеннолетнего гражданина, направившего заявление, и почтовый адрес, по которому должен быть направлен ответ;</w:t>
      </w:r>
    </w:p>
    <w:p w:rsidR="00D63A4D" w:rsidRPr="00D63A4D" w:rsidRDefault="00D63A4D" w:rsidP="00B87C6C">
      <w:pPr>
        <w:spacing w:after="0" w:line="240" w:lineRule="auto"/>
        <w:ind w:right="-6" w:firstLine="567"/>
        <w:jc w:val="both"/>
        <w:rPr>
          <w:rFonts w:ascii="Times New Roman" w:hAnsi="Times New Roman"/>
          <w:bCs/>
          <w:sz w:val="28"/>
          <w:szCs w:val="28"/>
        </w:rPr>
      </w:pPr>
      <w:r w:rsidRPr="00D63A4D">
        <w:rPr>
          <w:rFonts w:ascii="Times New Roman" w:hAnsi="Times New Roman"/>
          <w:bCs/>
          <w:sz w:val="28"/>
          <w:szCs w:val="28"/>
        </w:rPr>
        <w:t>- в заявлении не указано</w:t>
      </w:r>
      <w:r w:rsidR="00B87C6C">
        <w:rPr>
          <w:rFonts w:ascii="Times New Roman" w:hAnsi="Times New Roman"/>
          <w:bCs/>
          <w:sz w:val="28"/>
          <w:szCs w:val="28"/>
        </w:rPr>
        <w:t xml:space="preserve"> </w:t>
      </w:r>
      <w:r w:rsidR="003A072F">
        <w:rPr>
          <w:rFonts w:ascii="Times New Roman" w:hAnsi="Times New Roman"/>
          <w:sz w:val="28"/>
          <w:szCs w:val="28"/>
        </w:rPr>
        <w:t>конкретное лицо</w:t>
      </w:r>
      <w:r w:rsidRPr="00D63A4D">
        <w:rPr>
          <w:rFonts w:ascii="Times New Roman" w:hAnsi="Times New Roman"/>
          <w:sz w:val="28"/>
          <w:szCs w:val="28"/>
        </w:rPr>
        <w:t>, с которым несовершеннолетний гражданин желает вступить в брак;</w:t>
      </w:r>
    </w:p>
    <w:p w:rsidR="00D63A4D" w:rsidRPr="00D63A4D" w:rsidRDefault="00D63A4D" w:rsidP="00B87C6C">
      <w:pPr>
        <w:spacing w:after="0" w:line="240" w:lineRule="auto"/>
        <w:ind w:firstLine="567"/>
        <w:jc w:val="both"/>
        <w:rPr>
          <w:rFonts w:ascii="Times New Roman" w:hAnsi="Times New Roman"/>
          <w:sz w:val="28"/>
          <w:szCs w:val="28"/>
        </w:rPr>
      </w:pPr>
      <w:r w:rsidRPr="00D63A4D">
        <w:rPr>
          <w:rFonts w:ascii="Times New Roman" w:hAnsi="Times New Roman"/>
          <w:sz w:val="28"/>
          <w:szCs w:val="28"/>
        </w:rPr>
        <w:t>- от гражданина поступило заявление о прекращении рассмотрения заявления.</w:t>
      </w:r>
    </w:p>
    <w:p w:rsidR="00D63A4D" w:rsidRPr="00D63A4D" w:rsidRDefault="00D63A4D" w:rsidP="00B87C6C">
      <w:pPr>
        <w:ind w:firstLine="567"/>
        <w:jc w:val="center"/>
        <w:rPr>
          <w:rFonts w:ascii="Times New Roman" w:hAnsi="Times New Roman"/>
          <w:b/>
          <w:sz w:val="28"/>
          <w:szCs w:val="28"/>
        </w:rPr>
      </w:pPr>
      <w:r w:rsidRPr="00D63A4D">
        <w:rPr>
          <w:rFonts w:ascii="Times New Roman" w:hAnsi="Times New Roman"/>
          <w:b/>
          <w:sz w:val="28"/>
          <w:szCs w:val="28"/>
        </w:rPr>
        <w:t>2.10. Порядок, размер и основания платы, взимаемой за предоставление муниципальной услуги</w:t>
      </w:r>
    </w:p>
    <w:p w:rsidR="00D63A4D" w:rsidRPr="00D63A4D" w:rsidRDefault="00D63A4D" w:rsidP="00B87C6C">
      <w:pPr>
        <w:ind w:firstLine="567"/>
        <w:jc w:val="both"/>
        <w:rPr>
          <w:rFonts w:ascii="Times New Roman" w:hAnsi="Times New Roman"/>
          <w:sz w:val="28"/>
          <w:szCs w:val="28"/>
        </w:rPr>
      </w:pPr>
      <w:r w:rsidRPr="00D63A4D">
        <w:rPr>
          <w:rFonts w:ascii="Times New Roman" w:hAnsi="Times New Roman"/>
          <w:sz w:val="28"/>
          <w:szCs w:val="28"/>
        </w:rPr>
        <w:t>2.10.1. Предоставление муниципальной услуги осуществляется бесплатно.</w:t>
      </w:r>
    </w:p>
    <w:p w:rsidR="00D63A4D" w:rsidRPr="00B87C6C" w:rsidRDefault="00D63A4D" w:rsidP="00B87C6C">
      <w:pPr>
        <w:ind w:right="-6" w:firstLine="567"/>
        <w:jc w:val="center"/>
        <w:rPr>
          <w:rFonts w:ascii="Times New Roman" w:hAnsi="Times New Roman"/>
          <w:b/>
          <w:bCs/>
          <w:sz w:val="28"/>
          <w:szCs w:val="28"/>
        </w:rPr>
      </w:pPr>
      <w:r w:rsidRPr="00D63A4D">
        <w:rPr>
          <w:rFonts w:ascii="Times New Roman" w:hAnsi="Times New Roman"/>
          <w:b/>
          <w:sz w:val="28"/>
          <w:szCs w:val="28"/>
        </w:rPr>
        <w:lastRenderedPageBreak/>
        <w:t xml:space="preserve">2.11. </w:t>
      </w:r>
      <w:r w:rsidRPr="00D63A4D">
        <w:rPr>
          <w:rFonts w:ascii="Times New Roman" w:hAnsi="Times New Roman"/>
          <w:b/>
          <w:bCs/>
          <w:sz w:val="28"/>
          <w:szCs w:val="28"/>
        </w:rPr>
        <w:t>Максимальный срок ожидания в очереди при подаче заявления о предоставлении муниципальной услуги и при получении результата</w:t>
      </w:r>
    </w:p>
    <w:p w:rsidR="00D63A4D" w:rsidRPr="00D63A4D" w:rsidRDefault="00D63A4D" w:rsidP="00B87C6C">
      <w:pPr>
        <w:spacing w:after="0" w:line="240" w:lineRule="auto"/>
        <w:ind w:right="-6" w:firstLine="567"/>
        <w:jc w:val="both"/>
        <w:rPr>
          <w:rFonts w:ascii="Times New Roman" w:hAnsi="Times New Roman"/>
          <w:bCs/>
          <w:sz w:val="28"/>
          <w:szCs w:val="28"/>
        </w:rPr>
      </w:pPr>
      <w:r w:rsidRPr="00D63A4D">
        <w:rPr>
          <w:rFonts w:ascii="Times New Roman" w:hAnsi="Times New Roman"/>
          <w:sz w:val="28"/>
          <w:szCs w:val="28"/>
        </w:rPr>
        <w:t>2.11.1.</w:t>
      </w:r>
      <w:r w:rsidRPr="00D63A4D">
        <w:rPr>
          <w:rFonts w:ascii="Times New Roman" w:hAnsi="Times New Roman"/>
          <w:bCs/>
          <w:sz w:val="28"/>
          <w:szCs w:val="28"/>
        </w:rPr>
        <w:t xml:space="preserve"> Максимальный срок ожидания в очереди при подаче заявления о предоставлении муниципальной услуги составляет не более 15 минут.</w:t>
      </w:r>
    </w:p>
    <w:p w:rsidR="00D63A4D" w:rsidRPr="00D63A4D" w:rsidRDefault="00D63A4D" w:rsidP="00B87C6C">
      <w:pPr>
        <w:tabs>
          <w:tab w:val="left" w:pos="900"/>
        </w:tabs>
        <w:spacing w:after="0" w:line="240" w:lineRule="auto"/>
        <w:ind w:right="-6" w:firstLine="567"/>
        <w:jc w:val="both"/>
        <w:rPr>
          <w:rFonts w:ascii="Times New Roman" w:hAnsi="Times New Roman"/>
          <w:bCs/>
          <w:sz w:val="28"/>
          <w:szCs w:val="28"/>
        </w:rPr>
      </w:pPr>
      <w:r w:rsidRPr="00D63A4D">
        <w:rPr>
          <w:rFonts w:ascii="Times New Roman" w:hAnsi="Times New Roman"/>
          <w:bCs/>
          <w:sz w:val="28"/>
          <w:szCs w:val="28"/>
        </w:rPr>
        <w:t>2.11.2. Максимальный срок ожидания в очереди при получении результата предоставлении муниципальной услуги составляет не более 15 минут.</w:t>
      </w:r>
    </w:p>
    <w:p w:rsidR="00D63A4D" w:rsidRPr="00D63A4D" w:rsidRDefault="00D63A4D" w:rsidP="00B87C6C">
      <w:pPr>
        <w:spacing w:after="0"/>
        <w:ind w:right="-6" w:firstLine="709"/>
        <w:jc w:val="both"/>
        <w:rPr>
          <w:rFonts w:ascii="Times New Roman" w:hAnsi="Times New Roman"/>
          <w:bCs/>
          <w:sz w:val="28"/>
          <w:szCs w:val="28"/>
        </w:rPr>
      </w:pPr>
    </w:p>
    <w:p w:rsidR="00D63A4D" w:rsidRPr="00D63A4D" w:rsidRDefault="00D63A4D" w:rsidP="00B87C6C">
      <w:pPr>
        <w:ind w:right="-6" w:firstLine="709"/>
        <w:jc w:val="center"/>
        <w:rPr>
          <w:rFonts w:ascii="Times New Roman" w:hAnsi="Times New Roman"/>
          <w:b/>
          <w:bCs/>
          <w:sz w:val="28"/>
          <w:szCs w:val="28"/>
        </w:rPr>
      </w:pPr>
      <w:r w:rsidRPr="00D63A4D">
        <w:rPr>
          <w:rFonts w:ascii="Times New Roman" w:hAnsi="Times New Roman"/>
          <w:b/>
          <w:bCs/>
          <w:sz w:val="28"/>
          <w:szCs w:val="28"/>
        </w:rPr>
        <w:t>2.12. Срок и порядок регистрации запроса заявителя</w:t>
      </w:r>
    </w:p>
    <w:p w:rsidR="00D63A4D" w:rsidRPr="00D63A4D" w:rsidRDefault="00D63A4D" w:rsidP="00B87C6C">
      <w:pPr>
        <w:tabs>
          <w:tab w:val="left" w:pos="900"/>
        </w:tabs>
        <w:spacing w:after="0" w:line="240" w:lineRule="auto"/>
        <w:ind w:right="-6" w:firstLine="709"/>
        <w:jc w:val="both"/>
        <w:rPr>
          <w:rFonts w:ascii="Times New Roman" w:hAnsi="Times New Roman"/>
          <w:bCs/>
          <w:sz w:val="28"/>
          <w:szCs w:val="28"/>
        </w:rPr>
      </w:pPr>
      <w:r w:rsidRPr="00D63A4D">
        <w:rPr>
          <w:rFonts w:ascii="Times New Roman" w:hAnsi="Times New Roman"/>
          <w:bCs/>
          <w:sz w:val="28"/>
          <w:szCs w:val="28"/>
        </w:rPr>
        <w:t>2.12.1. Срок регистрации запроса заявителя о предоставлении муниципальной услуги составляет не более 10 минут.</w:t>
      </w:r>
    </w:p>
    <w:p w:rsidR="00D63A4D" w:rsidRPr="00D63A4D" w:rsidRDefault="00D63A4D" w:rsidP="00D63A4D">
      <w:pPr>
        <w:tabs>
          <w:tab w:val="left" w:pos="900"/>
        </w:tabs>
        <w:ind w:right="-6" w:firstLine="709"/>
        <w:jc w:val="center"/>
        <w:rPr>
          <w:rFonts w:ascii="Times New Roman" w:hAnsi="Times New Roman"/>
          <w:b/>
          <w:bCs/>
          <w:sz w:val="28"/>
          <w:szCs w:val="28"/>
        </w:rPr>
      </w:pPr>
    </w:p>
    <w:p w:rsidR="00D63A4D" w:rsidRPr="00D63A4D" w:rsidRDefault="00D63A4D" w:rsidP="00B87C6C">
      <w:pPr>
        <w:tabs>
          <w:tab w:val="left" w:pos="900"/>
        </w:tabs>
        <w:ind w:right="-6" w:firstLine="709"/>
        <w:jc w:val="center"/>
        <w:rPr>
          <w:rFonts w:ascii="Times New Roman" w:hAnsi="Times New Roman"/>
          <w:b/>
          <w:bCs/>
          <w:sz w:val="28"/>
          <w:szCs w:val="28"/>
        </w:rPr>
      </w:pPr>
      <w:r w:rsidRPr="00D63A4D">
        <w:rPr>
          <w:rFonts w:ascii="Times New Roman" w:hAnsi="Times New Roman"/>
          <w:b/>
          <w:bCs/>
          <w:sz w:val="28"/>
          <w:szCs w:val="28"/>
        </w:rPr>
        <w:t>2.13. Требования к помещению, в которых предоставляется муниципальная услуга, к месту ожидания и приема заявителей, размещению информации</w:t>
      </w:r>
    </w:p>
    <w:p w:rsidR="00D63A4D" w:rsidRPr="00D63A4D" w:rsidRDefault="00D63A4D" w:rsidP="002F39F8">
      <w:pPr>
        <w:spacing w:after="0" w:line="240" w:lineRule="auto"/>
        <w:ind w:firstLine="709"/>
        <w:jc w:val="both"/>
        <w:rPr>
          <w:rFonts w:ascii="Times New Roman" w:hAnsi="Times New Roman"/>
          <w:spacing w:val="-2"/>
          <w:sz w:val="28"/>
          <w:szCs w:val="28"/>
        </w:rPr>
      </w:pPr>
      <w:r w:rsidRPr="00D63A4D">
        <w:rPr>
          <w:rFonts w:ascii="Times New Roman" w:hAnsi="Times New Roman"/>
          <w:spacing w:val="2"/>
          <w:sz w:val="28"/>
          <w:szCs w:val="28"/>
        </w:rPr>
        <w:t xml:space="preserve">2.13.1. Здание, в котором предоставляется муниципальная услуга, оборудуется входом для доступа </w:t>
      </w:r>
      <w:r w:rsidRPr="00D63A4D">
        <w:rPr>
          <w:rFonts w:ascii="Times New Roman" w:hAnsi="Times New Roman"/>
          <w:spacing w:val="-2"/>
          <w:sz w:val="28"/>
          <w:szCs w:val="28"/>
        </w:rPr>
        <w:t xml:space="preserve">заявителей, </w:t>
      </w:r>
      <w:r w:rsidR="00FC3125">
        <w:rPr>
          <w:rFonts w:ascii="Times New Roman" w:hAnsi="Times New Roman"/>
          <w:spacing w:val="-2"/>
          <w:sz w:val="28"/>
          <w:szCs w:val="28"/>
        </w:rPr>
        <w:t xml:space="preserve">пандусом для маломобильных групп населения, </w:t>
      </w:r>
      <w:r w:rsidRPr="00D63A4D">
        <w:rPr>
          <w:rFonts w:ascii="Times New Roman" w:hAnsi="Times New Roman"/>
          <w:spacing w:val="-2"/>
          <w:sz w:val="28"/>
          <w:szCs w:val="28"/>
        </w:rPr>
        <w:t>противопожарной системой и средствами пожаротушения, системой оповещения о возникновении чрезвычайной ситуации, местами ожидания.</w:t>
      </w:r>
    </w:p>
    <w:p w:rsidR="00D63A4D" w:rsidRPr="00D63A4D" w:rsidRDefault="00D63A4D" w:rsidP="002F39F8">
      <w:pPr>
        <w:spacing w:after="0" w:line="240" w:lineRule="auto"/>
        <w:ind w:firstLine="709"/>
        <w:jc w:val="both"/>
        <w:rPr>
          <w:rFonts w:ascii="Times New Roman" w:hAnsi="Times New Roman"/>
          <w:spacing w:val="-2"/>
          <w:sz w:val="28"/>
          <w:szCs w:val="28"/>
        </w:rPr>
      </w:pPr>
      <w:r w:rsidRPr="00D63A4D">
        <w:rPr>
          <w:rFonts w:ascii="Times New Roman" w:hAnsi="Times New Roman"/>
          <w:spacing w:val="-2"/>
          <w:sz w:val="28"/>
          <w:szCs w:val="28"/>
        </w:rPr>
        <w:t>2.13.2. Вход для доступа заявителей в здание оборудуется информационной табличкой (вывеской).</w:t>
      </w:r>
    </w:p>
    <w:p w:rsidR="00D63A4D" w:rsidRPr="00D63A4D" w:rsidRDefault="00D63A4D" w:rsidP="002F39F8">
      <w:pPr>
        <w:spacing w:after="0" w:line="240" w:lineRule="auto"/>
        <w:ind w:firstLine="709"/>
        <w:jc w:val="both"/>
        <w:rPr>
          <w:rFonts w:ascii="Times New Roman" w:hAnsi="Times New Roman"/>
          <w:spacing w:val="-2"/>
          <w:sz w:val="28"/>
          <w:szCs w:val="28"/>
        </w:rPr>
      </w:pPr>
      <w:r w:rsidRPr="00D63A4D">
        <w:rPr>
          <w:rFonts w:ascii="Times New Roman" w:hAnsi="Times New Roman"/>
          <w:spacing w:val="-2"/>
          <w:sz w:val="28"/>
          <w:szCs w:val="28"/>
        </w:rPr>
        <w:t>2.13.3. Территория, прилегающая к зданию, оборудуется местами для парковки автотранспортных средств. Доступ граждан к парковочным местам является бесплатным.</w:t>
      </w:r>
    </w:p>
    <w:p w:rsidR="00D63A4D" w:rsidRPr="00D63A4D" w:rsidRDefault="00D63A4D" w:rsidP="002F39F8">
      <w:pPr>
        <w:spacing w:after="0" w:line="240" w:lineRule="auto"/>
        <w:ind w:firstLine="709"/>
        <w:jc w:val="both"/>
        <w:rPr>
          <w:rFonts w:ascii="Times New Roman" w:hAnsi="Times New Roman"/>
          <w:spacing w:val="-2"/>
          <w:sz w:val="28"/>
          <w:szCs w:val="28"/>
        </w:rPr>
      </w:pPr>
      <w:r w:rsidRPr="00D63A4D">
        <w:rPr>
          <w:rFonts w:ascii="Times New Roman" w:hAnsi="Times New Roman"/>
          <w:spacing w:val="-2"/>
          <w:sz w:val="28"/>
          <w:szCs w:val="28"/>
        </w:rPr>
        <w:t>2.13.4. Прием заявителей осуществляется в кабинете на рабочем месте специалиста, уполномоченного предоставлять муниципальную услугу (далее – специалист).</w:t>
      </w:r>
    </w:p>
    <w:p w:rsidR="00D63A4D" w:rsidRPr="00D63A4D" w:rsidRDefault="00D63A4D" w:rsidP="002F39F8">
      <w:pPr>
        <w:spacing w:after="0" w:line="240" w:lineRule="auto"/>
        <w:ind w:firstLine="709"/>
        <w:jc w:val="both"/>
        <w:rPr>
          <w:rFonts w:ascii="Times New Roman" w:hAnsi="Times New Roman"/>
          <w:spacing w:val="-2"/>
          <w:sz w:val="28"/>
          <w:szCs w:val="28"/>
        </w:rPr>
      </w:pPr>
      <w:r w:rsidRPr="00D63A4D">
        <w:rPr>
          <w:rFonts w:ascii="Times New Roman" w:hAnsi="Times New Roman"/>
          <w:spacing w:val="-2"/>
          <w:sz w:val="28"/>
          <w:szCs w:val="28"/>
        </w:rPr>
        <w:t>2.13.5. Кабинет оборудуется информационной табличкой (вывеской) с указанием номера кабинета и фамилии, имени и отчества специалиста.</w:t>
      </w:r>
    </w:p>
    <w:p w:rsidR="00D63A4D" w:rsidRPr="00D63A4D" w:rsidRDefault="00D63A4D" w:rsidP="002F39F8">
      <w:pPr>
        <w:shd w:val="clear" w:color="auto" w:fill="FFFFFF"/>
        <w:spacing w:after="0" w:line="240" w:lineRule="auto"/>
        <w:ind w:firstLine="709"/>
        <w:jc w:val="both"/>
        <w:rPr>
          <w:rFonts w:ascii="Times New Roman" w:hAnsi="Times New Roman"/>
          <w:color w:val="000000"/>
          <w:spacing w:val="-2"/>
          <w:sz w:val="28"/>
          <w:szCs w:val="28"/>
        </w:rPr>
      </w:pPr>
      <w:r w:rsidRPr="00D63A4D">
        <w:rPr>
          <w:rFonts w:ascii="Times New Roman" w:hAnsi="Times New Roman"/>
          <w:color w:val="000000"/>
          <w:spacing w:val="-2"/>
          <w:sz w:val="28"/>
          <w:szCs w:val="28"/>
        </w:rPr>
        <w:t>2.13.6. Рабочее место специалиста оборудуется столом, стульями (включая место для заявителя), телефоном, персональным компьютером, печатающим устройством.</w:t>
      </w:r>
    </w:p>
    <w:p w:rsidR="002F39F8" w:rsidRPr="009C13C0" w:rsidRDefault="002F39F8" w:rsidP="002F39F8">
      <w:pPr>
        <w:pStyle w:val="Style5"/>
        <w:widowControl/>
        <w:spacing w:line="240" w:lineRule="auto"/>
        <w:ind w:firstLine="709"/>
        <w:jc w:val="both"/>
        <w:rPr>
          <w:rStyle w:val="FontStyle13"/>
          <w:sz w:val="28"/>
          <w:szCs w:val="28"/>
        </w:rPr>
      </w:pPr>
      <w:r>
        <w:rPr>
          <w:rStyle w:val="FontStyle13"/>
          <w:sz w:val="28"/>
          <w:szCs w:val="28"/>
        </w:rPr>
        <w:t xml:space="preserve">2.13.7. </w:t>
      </w:r>
      <w:r w:rsidRPr="009C13C0">
        <w:rPr>
          <w:rStyle w:val="FontStyle13"/>
          <w:sz w:val="28"/>
          <w:szCs w:val="28"/>
        </w:rPr>
        <w:t>Для инвалидов предусматривается:</w:t>
      </w:r>
    </w:p>
    <w:p w:rsidR="002F39F8" w:rsidRPr="009C13C0" w:rsidRDefault="002F39F8" w:rsidP="002F39F8">
      <w:pPr>
        <w:pStyle w:val="Style5"/>
        <w:widowControl/>
        <w:spacing w:line="240" w:lineRule="auto"/>
        <w:ind w:firstLine="709"/>
        <w:jc w:val="both"/>
        <w:rPr>
          <w:rStyle w:val="FontStyle13"/>
          <w:sz w:val="28"/>
          <w:szCs w:val="28"/>
        </w:rPr>
      </w:pPr>
      <w:r w:rsidRPr="009C13C0">
        <w:rPr>
          <w:rStyle w:val="FontStyle13"/>
          <w:sz w:val="28"/>
          <w:szCs w:val="28"/>
        </w:rPr>
        <w:t>-  возможность беспрепятственного входа в помещения и выхода из них;</w:t>
      </w:r>
    </w:p>
    <w:p w:rsidR="002F39F8" w:rsidRPr="009C13C0" w:rsidRDefault="002F39F8" w:rsidP="002F39F8">
      <w:pPr>
        <w:pStyle w:val="Style5"/>
        <w:widowControl/>
        <w:spacing w:line="240" w:lineRule="auto"/>
        <w:ind w:right="10" w:firstLine="709"/>
        <w:jc w:val="both"/>
        <w:rPr>
          <w:rStyle w:val="FontStyle13"/>
          <w:sz w:val="28"/>
          <w:szCs w:val="28"/>
        </w:rPr>
      </w:pPr>
      <w:r w:rsidRPr="009C13C0">
        <w:rPr>
          <w:rStyle w:val="FontStyle13"/>
          <w:sz w:val="28"/>
          <w:szCs w:val="28"/>
        </w:rPr>
        <w:t>- содействие со стороны должностных лиц учреждения, при необходимости, инвалиду при входе в объект и выходе из него;</w:t>
      </w:r>
    </w:p>
    <w:p w:rsidR="002F39F8" w:rsidRPr="009C13C0" w:rsidRDefault="002F39F8" w:rsidP="002F39F8">
      <w:pPr>
        <w:pStyle w:val="Style5"/>
        <w:widowControl/>
        <w:spacing w:line="240" w:lineRule="auto"/>
        <w:ind w:right="10" w:firstLine="709"/>
        <w:jc w:val="both"/>
        <w:rPr>
          <w:rStyle w:val="FontStyle13"/>
          <w:sz w:val="28"/>
          <w:szCs w:val="28"/>
        </w:rPr>
      </w:pPr>
      <w:r w:rsidRPr="009C13C0">
        <w:rPr>
          <w:rStyle w:val="FontStyle13"/>
          <w:sz w:val="28"/>
          <w:szCs w:val="28"/>
        </w:rPr>
        <w:t>- оборудование на прилегающих к зданию территориях мест для парковки автотранспортных средств инвалидов;</w:t>
      </w:r>
    </w:p>
    <w:p w:rsidR="002F39F8" w:rsidRPr="009C13C0" w:rsidRDefault="002F39F8" w:rsidP="002F39F8">
      <w:pPr>
        <w:pStyle w:val="Style5"/>
        <w:widowControl/>
        <w:spacing w:line="240" w:lineRule="auto"/>
        <w:ind w:right="10" w:firstLine="709"/>
        <w:jc w:val="both"/>
        <w:rPr>
          <w:rStyle w:val="FontStyle13"/>
          <w:sz w:val="28"/>
          <w:szCs w:val="28"/>
        </w:rPr>
      </w:pPr>
      <w:r w:rsidRPr="009C13C0">
        <w:rPr>
          <w:rStyle w:val="FontStyle13"/>
          <w:sz w:val="28"/>
          <w:szCs w:val="28"/>
        </w:rPr>
        <w:lastRenderedPageBreak/>
        <w:t xml:space="preserve">- возможность посадки в транспортное средство и высадки из него перед входом в учреждение, в том числе с использованием кресла-коляски и, при необходимости, с помощью персонала учреждения; возможность самостоятельного передвижения по объекту в целях доступа к месту предоставления услуги, а также с помощью должностных лиц, предоставляющих услуги, </w:t>
      </w:r>
      <w:proofErr w:type="spellStart"/>
      <w:r w:rsidRPr="009C13C0">
        <w:rPr>
          <w:rStyle w:val="FontStyle13"/>
          <w:sz w:val="28"/>
          <w:szCs w:val="28"/>
        </w:rPr>
        <w:t>ассистивных</w:t>
      </w:r>
      <w:proofErr w:type="spellEnd"/>
      <w:r w:rsidRPr="009C13C0">
        <w:rPr>
          <w:rStyle w:val="FontStyle13"/>
          <w:sz w:val="28"/>
          <w:szCs w:val="28"/>
        </w:rPr>
        <w:t xml:space="preserve"> и вспомогательных технологий, а также сменного кресла-коляски;</w:t>
      </w:r>
    </w:p>
    <w:p w:rsidR="002F39F8" w:rsidRPr="009C13C0" w:rsidRDefault="002F39F8" w:rsidP="002F39F8">
      <w:pPr>
        <w:pStyle w:val="Style5"/>
        <w:widowControl/>
        <w:spacing w:line="240" w:lineRule="auto"/>
        <w:ind w:right="10" w:firstLine="709"/>
        <w:jc w:val="both"/>
        <w:rPr>
          <w:rStyle w:val="FontStyle13"/>
          <w:sz w:val="28"/>
          <w:szCs w:val="28"/>
        </w:rPr>
      </w:pPr>
      <w:r w:rsidRPr="009C13C0">
        <w:rPr>
          <w:rStyle w:val="FontStyle13"/>
          <w:sz w:val="28"/>
          <w:szCs w:val="28"/>
        </w:rPr>
        <w:t>- сопровождение   инвалидов,   имеющих   стойкие   расстройства   функции   зрения   и самостоятельного передвижения, по территории учреждения;</w:t>
      </w:r>
    </w:p>
    <w:p w:rsidR="002F39F8" w:rsidRPr="009C13C0" w:rsidRDefault="002F39F8" w:rsidP="002F39F8">
      <w:pPr>
        <w:pStyle w:val="Style5"/>
        <w:widowControl/>
        <w:spacing w:line="240" w:lineRule="auto"/>
        <w:ind w:right="10" w:firstLine="709"/>
        <w:jc w:val="both"/>
        <w:rPr>
          <w:rStyle w:val="FontStyle13"/>
          <w:sz w:val="28"/>
          <w:szCs w:val="28"/>
        </w:rPr>
      </w:pPr>
      <w:r w:rsidRPr="009C13C0">
        <w:rPr>
          <w:rStyle w:val="FontStyle13"/>
          <w:sz w:val="28"/>
          <w:szCs w:val="28"/>
        </w:rPr>
        <w:t>- обеспечение допуска на  объект собаки-проводника при  наличии документа,  подтверждающего ее специальное обеспечение, выданного по форме, установленной федеральным органом исполнительной власти, осуществляющих функции по выработке и реализации государственной политики и нормативно-правовому регулированию в сфере социальной защиты населения;</w:t>
      </w:r>
    </w:p>
    <w:p w:rsidR="00D63A4D" w:rsidRPr="002F39F8" w:rsidRDefault="002F39F8" w:rsidP="00EA4199">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9C13C0">
        <w:rPr>
          <w:rStyle w:val="FontStyle13"/>
          <w:sz w:val="28"/>
          <w:szCs w:val="28"/>
        </w:rPr>
        <w:t>- оказание должностными лицами учреждения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rsidR="00D63A4D" w:rsidRDefault="00D63A4D" w:rsidP="00EA4199">
      <w:pPr>
        <w:tabs>
          <w:tab w:val="left" w:pos="900"/>
        </w:tabs>
        <w:spacing w:after="0" w:line="240" w:lineRule="auto"/>
        <w:ind w:right="-6" w:firstLine="567"/>
        <w:jc w:val="center"/>
        <w:rPr>
          <w:rFonts w:ascii="Times New Roman" w:hAnsi="Times New Roman"/>
          <w:b/>
          <w:bCs/>
          <w:sz w:val="28"/>
          <w:szCs w:val="28"/>
        </w:rPr>
      </w:pPr>
      <w:r w:rsidRPr="00D63A4D">
        <w:rPr>
          <w:rFonts w:ascii="Times New Roman" w:hAnsi="Times New Roman"/>
          <w:b/>
          <w:bCs/>
          <w:sz w:val="28"/>
          <w:szCs w:val="28"/>
        </w:rPr>
        <w:t>2.14. Показатели доступности и качества муниципальной услуги</w:t>
      </w:r>
    </w:p>
    <w:p w:rsidR="00B87C6C" w:rsidRPr="00B87C6C" w:rsidRDefault="00B87C6C" w:rsidP="00EA4199">
      <w:pPr>
        <w:tabs>
          <w:tab w:val="left" w:pos="900"/>
        </w:tabs>
        <w:spacing w:after="0" w:line="240" w:lineRule="auto"/>
        <w:ind w:right="-6" w:firstLine="567"/>
        <w:jc w:val="center"/>
        <w:rPr>
          <w:rFonts w:ascii="Times New Roman" w:hAnsi="Times New Roman"/>
          <w:b/>
          <w:bCs/>
          <w:sz w:val="28"/>
          <w:szCs w:val="28"/>
        </w:rPr>
      </w:pPr>
    </w:p>
    <w:p w:rsidR="00D63A4D" w:rsidRPr="00B87C6C" w:rsidRDefault="00D63A4D" w:rsidP="00EA4199">
      <w:pPr>
        <w:spacing w:after="0" w:line="240" w:lineRule="auto"/>
        <w:ind w:firstLine="567"/>
        <w:jc w:val="both"/>
        <w:rPr>
          <w:rFonts w:ascii="Times New Roman" w:hAnsi="Times New Roman"/>
          <w:color w:val="000000"/>
          <w:spacing w:val="-2"/>
          <w:sz w:val="28"/>
          <w:szCs w:val="28"/>
        </w:rPr>
      </w:pPr>
      <w:r w:rsidRPr="00D63A4D">
        <w:rPr>
          <w:rFonts w:ascii="Times New Roman" w:hAnsi="Times New Roman"/>
          <w:color w:val="000000"/>
          <w:spacing w:val="-2"/>
          <w:sz w:val="28"/>
          <w:szCs w:val="28"/>
        </w:rPr>
        <w:t>2.14.1. Основными показателями доступности и качества муниципальной услуги являются удобство получения информации и отсутствие обоснованных жалоб.</w:t>
      </w:r>
    </w:p>
    <w:p w:rsidR="00D63A4D" w:rsidRPr="00B87C6C" w:rsidRDefault="00D63A4D" w:rsidP="00EA4199">
      <w:pPr>
        <w:spacing w:after="0" w:line="240" w:lineRule="auto"/>
        <w:ind w:firstLine="709"/>
        <w:jc w:val="center"/>
        <w:rPr>
          <w:rFonts w:ascii="Times New Roman" w:hAnsi="Times New Roman"/>
          <w:b/>
          <w:bCs/>
          <w:sz w:val="28"/>
          <w:szCs w:val="28"/>
        </w:rPr>
      </w:pPr>
      <w:r w:rsidRPr="00D63A4D">
        <w:rPr>
          <w:rFonts w:ascii="Times New Roman" w:hAnsi="Times New Roman"/>
          <w:b/>
          <w:spacing w:val="-2"/>
          <w:sz w:val="28"/>
          <w:szCs w:val="28"/>
        </w:rPr>
        <w:t xml:space="preserve">3. </w:t>
      </w:r>
      <w:r w:rsidRPr="00D63A4D">
        <w:rPr>
          <w:rFonts w:ascii="Times New Roman" w:hAnsi="Times New Roman"/>
          <w:b/>
          <w:bCs/>
          <w:sz w:val="28"/>
          <w:szCs w:val="28"/>
        </w:rPr>
        <w:t>Состав, последовательность и сроки выполнения административных процедур, требования к порядку их выполнения</w:t>
      </w:r>
    </w:p>
    <w:p w:rsidR="00D63A4D" w:rsidRPr="00D63A4D" w:rsidRDefault="00D63A4D" w:rsidP="000C25CA">
      <w:pPr>
        <w:spacing w:after="0" w:line="240" w:lineRule="auto"/>
        <w:ind w:right="-5" w:firstLine="567"/>
        <w:jc w:val="both"/>
        <w:rPr>
          <w:rFonts w:ascii="Times New Roman" w:hAnsi="Times New Roman"/>
          <w:sz w:val="28"/>
          <w:szCs w:val="28"/>
        </w:rPr>
      </w:pPr>
      <w:r w:rsidRPr="00D63A4D">
        <w:rPr>
          <w:rFonts w:ascii="Times New Roman" w:hAnsi="Times New Roman"/>
          <w:sz w:val="28"/>
          <w:szCs w:val="28"/>
        </w:rPr>
        <w:t>3.1.1. Предоставление муниципальной услуги предполагает осуществление следующих административных процедур:</w:t>
      </w:r>
    </w:p>
    <w:p w:rsidR="00D63A4D" w:rsidRPr="00D63A4D" w:rsidRDefault="00D63A4D" w:rsidP="000C25CA">
      <w:pPr>
        <w:tabs>
          <w:tab w:val="left" w:pos="900"/>
        </w:tabs>
        <w:spacing w:after="0" w:line="240" w:lineRule="auto"/>
        <w:ind w:right="10" w:firstLine="567"/>
        <w:jc w:val="both"/>
        <w:rPr>
          <w:rFonts w:ascii="Times New Roman" w:hAnsi="Times New Roman"/>
          <w:sz w:val="28"/>
          <w:szCs w:val="28"/>
        </w:rPr>
      </w:pPr>
      <w:r w:rsidRPr="00D63A4D">
        <w:rPr>
          <w:rFonts w:ascii="Times New Roman" w:hAnsi="Times New Roman"/>
          <w:sz w:val="28"/>
          <w:szCs w:val="28"/>
        </w:rPr>
        <w:t>- информирование о предоставлении муниципальной услуги;</w:t>
      </w:r>
    </w:p>
    <w:p w:rsidR="00D63A4D" w:rsidRPr="00D63A4D" w:rsidRDefault="00D63A4D" w:rsidP="000C25CA">
      <w:pPr>
        <w:tabs>
          <w:tab w:val="left" w:pos="900"/>
        </w:tabs>
        <w:spacing w:after="0" w:line="240" w:lineRule="auto"/>
        <w:ind w:right="10" w:firstLine="567"/>
        <w:jc w:val="both"/>
        <w:rPr>
          <w:rFonts w:ascii="Times New Roman" w:hAnsi="Times New Roman"/>
          <w:bCs/>
          <w:spacing w:val="-1"/>
          <w:sz w:val="28"/>
          <w:szCs w:val="28"/>
        </w:rPr>
      </w:pPr>
      <w:r w:rsidRPr="00D63A4D">
        <w:rPr>
          <w:rFonts w:ascii="Times New Roman" w:hAnsi="Times New Roman"/>
          <w:sz w:val="28"/>
          <w:szCs w:val="28"/>
        </w:rPr>
        <w:t>- пр</w:t>
      </w:r>
      <w:r w:rsidR="00B87C6C">
        <w:rPr>
          <w:rFonts w:ascii="Times New Roman" w:hAnsi="Times New Roman"/>
          <w:sz w:val="28"/>
          <w:szCs w:val="28"/>
        </w:rPr>
        <w:t>ием заявления о предоставлении м</w:t>
      </w:r>
      <w:r w:rsidRPr="00D63A4D">
        <w:rPr>
          <w:rFonts w:ascii="Times New Roman" w:hAnsi="Times New Roman"/>
          <w:sz w:val="28"/>
          <w:szCs w:val="28"/>
        </w:rPr>
        <w:t>униципальной услуги, его регистрация;</w:t>
      </w:r>
    </w:p>
    <w:p w:rsidR="00D63A4D" w:rsidRPr="00D63A4D" w:rsidRDefault="00D63A4D" w:rsidP="000C25CA">
      <w:pPr>
        <w:tabs>
          <w:tab w:val="left" w:pos="900"/>
        </w:tabs>
        <w:spacing w:after="0" w:line="240" w:lineRule="auto"/>
        <w:ind w:right="10" w:firstLine="567"/>
        <w:jc w:val="both"/>
        <w:rPr>
          <w:rFonts w:ascii="Times New Roman" w:hAnsi="Times New Roman"/>
          <w:bCs/>
          <w:spacing w:val="-1"/>
          <w:sz w:val="28"/>
          <w:szCs w:val="28"/>
        </w:rPr>
      </w:pPr>
      <w:r w:rsidRPr="00D63A4D">
        <w:rPr>
          <w:rFonts w:ascii="Times New Roman" w:hAnsi="Times New Roman"/>
          <w:bCs/>
          <w:spacing w:val="-1"/>
          <w:sz w:val="28"/>
          <w:szCs w:val="28"/>
        </w:rPr>
        <w:t>- рассмотрения документов и принятие решения по результатам рассмотрения;</w:t>
      </w:r>
    </w:p>
    <w:p w:rsidR="00D63A4D" w:rsidRPr="00D63A4D" w:rsidRDefault="00D63A4D" w:rsidP="000C25CA">
      <w:pPr>
        <w:widowControl w:val="0"/>
        <w:autoSpaceDE w:val="0"/>
        <w:autoSpaceDN w:val="0"/>
        <w:adjustRightInd w:val="0"/>
        <w:spacing w:after="0" w:line="240" w:lineRule="auto"/>
        <w:ind w:firstLine="567"/>
        <w:jc w:val="both"/>
        <w:rPr>
          <w:rFonts w:ascii="Times New Roman" w:hAnsi="Times New Roman"/>
          <w:sz w:val="28"/>
          <w:szCs w:val="28"/>
        </w:rPr>
      </w:pPr>
      <w:r w:rsidRPr="00D63A4D">
        <w:rPr>
          <w:rFonts w:ascii="Times New Roman" w:hAnsi="Times New Roman"/>
          <w:sz w:val="28"/>
          <w:szCs w:val="28"/>
        </w:rPr>
        <w:t>- выдача Заявителю копии постановления администрации о разрешении на вступление в брак или копии постановления (письма) администрации об отказе в выдаче разрешения на вступление в брак.</w:t>
      </w:r>
    </w:p>
    <w:p w:rsidR="00D63A4D" w:rsidRPr="00D63A4D" w:rsidRDefault="00D63A4D" w:rsidP="00B87C6C">
      <w:pPr>
        <w:numPr>
          <w:ilvl w:val="2"/>
          <w:numId w:val="23"/>
        </w:numPr>
        <w:suppressAutoHyphens/>
        <w:spacing w:after="0" w:line="240" w:lineRule="auto"/>
        <w:ind w:left="0" w:firstLine="567"/>
        <w:jc w:val="both"/>
        <w:rPr>
          <w:rFonts w:ascii="Times New Roman" w:hAnsi="Times New Roman"/>
          <w:sz w:val="28"/>
          <w:szCs w:val="28"/>
        </w:rPr>
      </w:pPr>
      <w:r w:rsidRPr="00D63A4D">
        <w:rPr>
          <w:rFonts w:ascii="Times New Roman" w:hAnsi="Times New Roman"/>
          <w:sz w:val="28"/>
          <w:szCs w:val="28"/>
        </w:rPr>
        <w:t>Основанием для начала административного действия «Информирование о предоставлении муниципальной услуги» является поступление обращения, выраженного в устной, письменной, в том числе электронной форме, содержащего вопросы, касающиеся  предоставления муниципальной услуги.</w:t>
      </w:r>
    </w:p>
    <w:p w:rsidR="00D63A4D" w:rsidRPr="00D63A4D" w:rsidRDefault="00D63A4D" w:rsidP="00B87C6C">
      <w:pPr>
        <w:spacing w:after="0" w:line="240" w:lineRule="auto"/>
        <w:ind w:firstLine="567"/>
        <w:jc w:val="both"/>
        <w:rPr>
          <w:rFonts w:ascii="Times New Roman" w:hAnsi="Times New Roman"/>
          <w:sz w:val="28"/>
          <w:szCs w:val="28"/>
        </w:rPr>
      </w:pPr>
      <w:r w:rsidRPr="00D63A4D">
        <w:rPr>
          <w:rFonts w:ascii="Times New Roman" w:hAnsi="Times New Roman"/>
          <w:sz w:val="28"/>
          <w:szCs w:val="28"/>
        </w:rPr>
        <w:t>Формы информирования о предоставлении муниципальной услуги:</w:t>
      </w:r>
    </w:p>
    <w:p w:rsidR="00D63A4D" w:rsidRPr="00D63A4D" w:rsidRDefault="00D63A4D" w:rsidP="00B87C6C">
      <w:pPr>
        <w:spacing w:after="0" w:line="240" w:lineRule="auto"/>
        <w:ind w:firstLine="567"/>
        <w:jc w:val="both"/>
        <w:rPr>
          <w:rFonts w:ascii="Times New Roman" w:hAnsi="Times New Roman"/>
          <w:sz w:val="28"/>
          <w:szCs w:val="28"/>
        </w:rPr>
      </w:pPr>
      <w:r w:rsidRPr="00D63A4D">
        <w:rPr>
          <w:rFonts w:ascii="Times New Roman" w:hAnsi="Times New Roman"/>
          <w:sz w:val="28"/>
          <w:szCs w:val="28"/>
        </w:rPr>
        <w:t>индивидуальное информирование лично;</w:t>
      </w:r>
    </w:p>
    <w:p w:rsidR="00D63A4D" w:rsidRPr="00D63A4D" w:rsidRDefault="00D63A4D" w:rsidP="00B87C6C">
      <w:pPr>
        <w:spacing w:after="0" w:line="240" w:lineRule="auto"/>
        <w:ind w:firstLine="567"/>
        <w:jc w:val="both"/>
        <w:rPr>
          <w:rFonts w:ascii="Times New Roman" w:hAnsi="Times New Roman"/>
          <w:sz w:val="28"/>
          <w:szCs w:val="28"/>
        </w:rPr>
      </w:pPr>
      <w:r w:rsidRPr="00D63A4D">
        <w:rPr>
          <w:rFonts w:ascii="Times New Roman" w:hAnsi="Times New Roman"/>
          <w:sz w:val="28"/>
          <w:szCs w:val="28"/>
        </w:rPr>
        <w:t>индивидуальное информирование по почте, в том числе электронной;</w:t>
      </w:r>
    </w:p>
    <w:p w:rsidR="00D63A4D" w:rsidRPr="00D63A4D" w:rsidRDefault="00D63A4D" w:rsidP="00B87C6C">
      <w:pPr>
        <w:spacing w:after="0" w:line="240" w:lineRule="auto"/>
        <w:ind w:firstLine="567"/>
        <w:jc w:val="both"/>
        <w:rPr>
          <w:rFonts w:ascii="Times New Roman" w:hAnsi="Times New Roman"/>
          <w:sz w:val="28"/>
          <w:szCs w:val="28"/>
        </w:rPr>
      </w:pPr>
      <w:r w:rsidRPr="00D63A4D">
        <w:rPr>
          <w:rFonts w:ascii="Times New Roman" w:hAnsi="Times New Roman"/>
          <w:sz w:val="28"/>
          <w:szCs w:val="28"/>
        </w:rPr>
        <w:t>индивидуальное информирование по телефону.</w:t>
      </w:r>
    </w:p>
    <w:p w:rsidR="00D63A4D" w:rsidRPr="00D63A4D" w:rsidRDefault="00D63A4D" w:rsidP="00B87C6C">
      <w:pPr>
        <w:spacing w:after="0" w:line="240" w:lineRule="auto"/>
        <w:ind w:firstLine="567"/>
        <w:jc w:val="both"/>
        <w:rPr>
          <w:rFonts w:ascii="Times New Roman" w:hAnsi="Times New Roman"/>
          <w:sz w:val="28"/>
          <w:szCs w:val="28"/>
        </w:rPr>
      </w:pPr>
      <w:r w:rsidRPr="00D63A4D">
        <w:rPr>
          <w:rFonts w:ascii="Times New Roman" w:hAnsi="Times New Roman"/>
          <w:sz w:val="28"/>
          <w:szCs w:val="28"/>
        </w:rPr>
        <w:lastRenderedPageBreak/>
        <w:t>Индивидуальное информирование лично осуществляется в порядке живой очереди. Время ожидания в очереди не может превышать 15 минут. Индивидуальное информирование не может превышать 10 минут.</w:t>
      </w:r>
    </w:p>
    <w:p w:rsidR="00D63A4D" w:rsidRPr="00D63A4D" w:rsidRDefault="00D63A4D" w:rsidP="00B87C6C">
      <w:pPr>
        <w:spacing w:after="0" w:line="240" w:lineRule="auto"/>
        <w:ind w:firstLine="567"/>
        <w:jc w:val="both"/>
        <w:rPr>
          <w:rFonts w:ascii="Times New Roman" w:hAnsi="Times New Roman"/>
          <w:sz w:val="28"/>
          <w:szCs w:val="28"/>
        </w:rPr>
      </w:pPr>
      <w:r w:rsidRPr="00D63A4D">
        <w:rPr>
          <w:rFonts w:ascii="Times New Roman" w:hAnsi="Times New Roman"/>
          <w:sz w:val="28"/>
          <w:szCs w:val="28"/>
        </w:rPr>
        <w:t>В случае если для подготовки ответа требуется продолжительное время, сотрудник, осуществляющий индивидуальное информирование, может предложить заявителю обратиться за необходимой информацией в письменном виде, либо назначить другое удобное для него время для устного информирования.</w:t>
      </w:r>
    </w:p>
    <w:p w:rsidR="00D63A4D" w:rsidRPr="00D63A4D" w:rsidRDefault="00D63A4D" w:rsidP="00B87C6C">
      <w:pPr>
        <w:spacing w:after="0" w:line="240" w:lineRule="auto"/>
        <w:ind w:firstLine="567"/>
        <w:jc w:val="both"/>
        <w:rPr>
          <w:rFonts w:ascii="Times New Roman" w:hAnsi="Times New Roman"/>
          <w:sz w:val="28"/>
          <w:szCs w:val="28"/>
        </w:rPr>
      </w:pPr>
      <w:r w:rsidRPr="00D63A4D">
        <w:rPr>
          <w:rFonts w:ascii="Times New Roman" w:hAnsi="Times New Roman"/>
          <w:sz w:val="28"/>
          <w:szCs w:val="28"/>
        </w:rPr>
        <w:t>При индивидуальном информировании по обращениям, поступившим по почте, ответ направляется почтой (если иное не указано в обращении) в адрес заявителя в срок, не превышающий 30 дней с момента регистрации обращения. Обращение, поступившее по почте, подлежит обязательной регистрации в течение трех дней с момента поступления.</w:t>
      </w:r>
    </w:p>
    <w:p w:rsidR="00D63A4D" w:rsidRPr="00D63A4D" w:rsidRDefault="00D63A4D" w:rsidP="00B87C6C">
      <w:pPr>
        <w:spacing w:after="0" w:line="240" w:lineRule="auto"/>
        <w:ind w:firstLine="567"/>
        <w:jc w:val="both"/>
        <w:rPr>
          <w:rFonts w:ascii="Times New Roman" w:hAnsi="Times New Roman"/>
          <w:sz w:val="28"/>
          <w:szCs w:val="28"/>
        </w:rPr>
      </w:pPr>
      <w:r w:rsidRPr="00D63A4D">
        <w:rPr>
          <w:rFonts w:ascii="Times New Roman" w:hAnsi="Times New Roman"/>
          <w:sz w:val="28"/>
          <w:szCs w:val="28"/>
        </w:rPr>
        <w:t>При индивидуальном информировании по обращениям, поступившим по электронной почте, ответ направляется электронной почтой (если иное не указано в обращении) в адрес заявителя в срок, не превышающий 10 дней с момента регистрации обращения. Обращение, поступившее по электронной почте, подлежит обязательной регистрации в течение трех дней с момента поступления.</w:t>
      </w:r>
    </w:p>
    <w:p w:rsidR="00D63A4D" w:rsidRPr="00D63A4D" w:rsidRDefault="00D63A4D" w:rsidP="00B87C6C">
      <w:pPr>
        <w:spacing w:after="0" w:line="240" w:lineRule="auto"/>
        <w:ind w:firstLine="567"/>
        <w:jc w:val="both"/>
        <w:rPr>
          <w:rFonts w:ascii="Times New Roman" w:hAnsi="Times New Roman"/>
          <w:sz w:val="28"/>
          <w:szCs w:val="28"/>
        </w:rPr>
      </w:pPr>
      <w:r w:rsidRPr="00D63A4D">
        <w:rPr>
          <w:rFonts w:ascii="Times New Roman" w:hAnsi="Times New Roman"/>
          <w:sz w:val="28"/>
          <w:szCs w:val="28"/>
        </w:rPr>
        <w:t>При индивидуальном информировании по телефону ответ на телефонный звонок должен начинаться с информации о наименовании организации, фамилии, имени, отчестве и должности сотрудника, осуществляющего индивидуальное информирование по телефону. Время телефонного разговора недолжно превышать 10 минут.</w:t>
      </w:r>
    </w:p>
    <w:p w:rsidR="00D63A4D" w:rsidRPr="00D63A4D" w:rsidRDefault="00D63A4D" w:rsidP="00B87C6C">
      <w:pPr>
        <w:spacing w:after="0" w:line="240" w:lineRule="auto"/>
        <w:ind w:firstLine="567"/>
        <w:jc w:val="both"/>
        <w:rPr>
          <w:rFonts w:ascii="Times New Roman" w:hAnsi="Times New Roman"/>
          <w:sz w:val="28"/>
          <w:szCs w:val="28"/>
        </w:rPr>
      </w:pPr>
      <w:r w:rsidRPr="00D63A4D">
        <w:rPr>
          <w:rFonts w:ascii="Times New Roman" w:hAnsi="Times New Roman"/>
          <w:sz w:val="28"/>
          <w:szCs w:val="28"/>
        </w:rPr>
        <w:t>При ответе на устное обращение (лично или по телефону) сотрудник, осуществляющий информирование, обязан:</w:t>
      </w:r>
    </w:p>
    <w:p w:rsidR="00D63A4D" w:rsidRPr="00D63A4D" w:rsidRDefault="00D63A4D" w:rsidP="00B87C6C">
      <w:pPr>
        <w:spacing w:after="0" w:line="240" w:lineRule="auto"/>
        <w:ind w:firstLine="567"/>
        <w:jc w:val="both"/>
        <w:rPr>
          <w:rFonts w:ascii="Times New Roman" w:hAnsi="Times New Roman"/>
          <w:sz w:val="28"/>
          <w:szCs w:val="28"/>
        </w:rPr>
      </w:pPr>
      <w:r w:rsidRPr="00D63A4D">
        <w:rPr>
          <w:rFonts w:ascii="Times New Roman" w:hAnsi="Times New Roman"/>
          <w:sz w:val="28"/>
          <w:szCs w:val="28"/>
        </w:rPr>
        <w:t>корректно и внимательно относиться к заявителю;</w:t>
      </w:r>
    </w:p>
    <w:p w:rsidR="00D63A4D" w:rsidRPr="00D63A4D" w:rsidRDefault="00D63A4D" w:rsidP="00B87C6C">
      <w:pPr>
        <w:spacing w:after="0" w:line="240" w:lineRule="auto"/>
        <w:ind w:firstLine="567"/>
        <w:jc w:val="both"/>
        <w:rPr>
          <w:rFonts w:ascii="Times New Roman" w:hAnsi="Times New Roman"/>
          <w:sz w:val="28"/>
          <w:szCs w:val="28"/>
        </w:rPr>
      </w:pPr>
      <w:r w:rsidRPr="00D63A4D">
        <w:rPr>
          <w:rFonts w:ascii="Times New Roman" w:hAnsi="Times New Roman"/>
          <w:sz w:val="28"/>
          <w:szCs w:val="28"/>
        </w:rPr>
        <w:t>произносить слова четко, не прерывать разговор по причине поступления звонка на другой аппарат;</w:t>
      </w:r>
    </w:p>
    <w:p w:rsidR="00D63A4D" w:rsidRPr="00D63A4D" w:rsidRDefault="00D63A4D" w:rsidP="00B87C6C">
      <w:pPr>
        <w:spacing w:after="0" w:line="240" w:lineRule="auto"/>
        <w:ind w:firstLine="567"/>
        <w:jc w:val="both"/>
        <w:rPr>
          <w:rFonts w:ascii="Times New Roman" w:hAnsi="Times New Roman"/>
          <w:sz w:val="28"/>
          <w:szCs w:val="28"/>
        </w:rPr>
      </w:pPr>
      <w:r w:rsidRPr="00D63A4D">
        <w:rPr>
          <w:rFonts w:ascii="Times New Roman" w:hAnsi="Times New Roman"/>
          <w:sz w:val="28"/>
          <w:szCs w:val="28"/>
        </w:rPr>
        <w:t>подвести итоги информирования, перечислить меры, которые необходимо принять.</w:t>
      </w:r>
    </w:p>
    <w:p w:rsidR="00D63A4D" w:rsidRPr="00D63A4D" w:rsidRDefault="00D63A4D" w:rsidP="00B87C6C">
      <w:pPr>
        <w:spacing w:after="0" w:line="240" w:lineRule="auto"/>
        <w:ind w:firstLine="567"/>
        <w:jc w:val="both"/>
        <w:rPr>
          <w:rFonts w:ascii="Times New Roman" w:hAnsi="Times New Roman"/>
          <w:sz w:val="28"/>
          <w:szCs w:val="28"/>
        </w:rPr>
      </w:pPr>
      <w:r w:rsidRPr="00D63A4D">
        <w:rPr>
          <w:rFonts w:ascii="Times New Roman" w:hAnsi="Times New Roman"/>
          <w:sz w:val="28"/>
          <w:szCs w:val="28"/>
        </w:rPr>
        <w:t>Сотрудник, осуществляющий устное информирование (лично или по телефону), предоставляет ответ самостоятельно, либо может предложить заявителю обратиться письменно, либо назначить для него удобное время для информирования, либо переадресовать на другого сотрудника или сообщить телефонный номер, по которому можно получить информацию.</w:t>
      </w:r>
    </w:p>
    <w:p w:rsidR="00D63A4D" w:rsidRPr="00D63A4D" w:rsidRDefault="00D63A4D" w:rsidP="00B87C6C">
      <w:pPr>
        <w:spacing w:after="0" w:line="240" w:lineRule="auto"/>
        <w:ind w:firstLine="567"/>
        <w:jc w:val="both"/>
        <w:rPr>
          <w:rFonts w:ascii="Times New Roman" w:hAnsi="Times New Roman"/>
          <w:sz w:val="28"/>
          <w:szCs w:val="28"/>
        </w:rPr>
      </w:pPr>
      <w:r w:rsidRPr="00D63A4D">
        <w:rPr>
          <w:rFonts w:ascii="Times New Roman" w:hAnsi="Times New Roman"/>
          <w:sz w:val="28"/>
          <w:szCs w:val="28"/>
        </w:rPr>
        <w:t>Сотрудник не вправе осуществлять информирование, выходящее за рамки информирования о стандартных процедурах и условиях предоставления муниципальной услуги и влияющее прямо или косвенно на индивидуальное решение заявителя.</w:t>
      </w:r>
    </w:p>
    <w:p w:rsidR="00D63A4D" w:rsidRPr="00D63A4D" w:rsidRDefault="00D63A4D" w:rsidP="00B87C6C">
      <w:pPr>
        <w:spacing w:after="0" w:line="240" w:lineRule="auto"/>
        <w:ind w:firstLine="567"/>
        <w:jc w:val="both"/>
        <w:rPr>
          <w:rFonts w:ascii="Times New Roman" w:hAnsi="Times New Roman"/>
          <w:sz w:val="28"/>
          <w:szCs w:val="28"/>
        </w:rPr>
      </w:pPr>
      <w:r w:rsidRPr="00D63A4D">
        <w:rPr>
          <w:rFonts w:ascii="Times New Roman" w:hAnsi="Times New Roman"/>
          <w:sz w:val="28"/>
          <w:szCs w:val="28"/>
        </w:rPr>
        <w:t>Ответы на письменные обращения даются в простой, четкой и понятной форме в письменном виде и должны содержать:</w:t>
      </w:r>
    </w:p>
    <w:p w:rsidR="00D63A4D" w:rsidRPr="00D63A4D" w:rsidRDefault="00D63A4D" w:rsidP="00B87C6C">
      <w:pPr>
        <w:suppressAutoHyphens/>
        <w:spacing w:after="0" w:line="240" w:lineRule="auto"/>
        <w:ind w:firstLine="567"/>
        <w:jc w:val="both"/>
        <w:rPr>
          <w:rFonts w:ascii="Times New Roman" w:hAnsi="Times New Roman"/>
          <w:sz w:val="28"/>
          <w:szCs w:val="28"/>
        </w:rPr>
      </w:pPr>
      <w:r w:rsidRPr="00D63A4D">
        <w:rPr>
          <w:rFonts w:ascii="Times New Roman" w:hAnsi="Times New Roman"/>
          <w:sz w:val="28"/>
          <w:szCs w:val="28"/>
        </w:rPr>
        <w:t>ответы на поставленные вопросы;</w:t>
      </w:r>
    </w:p>
    <w:p w:rsidR="00D63A4D" w:rsidRPr="00D63A4D" w:rsidRDefault="00D63A4D" w:rsidP="00B87C6C">
      <w:pPr>
        <w:suppressAutoHyphens/>
        <w:spacing w:after="0" w:line="240" w:lineRule="auto"/>
        <w:ind w:firstLine="567"/>
        <w:jc w:val="both"/>
        <w:rPr>
          <w:rFonts w:ascii="Times New Roman" w:hAnsi="Times New Roman"/>
          <w:sz w:val="28"/>
          <w:szCs w:val="28"/>
        </w:rPr>
      </w:pPr>
      <w:r w:rsidRPr="00D63A4D">
        <w:rPr>
          <w:rFonts w:ascii="Times New Roman" w:hAnsi="Times New Roman"/>
          <w:sz w:val="28"/>
          <w:szCs w:val="28"/>
        </w:rPr>
        <w:t>должность, фамилию и инициалы лица, подписавшего ответ;</w:t>
      </w:r>
    </w:p>
    <w:p w:rsidR="00D63A4D" w:rsidRPr="00D63A4D" w:rsidRDefault="00D63A4D" w:rsidP="00B87C6C">
      <w:pPr>
        <w:suppressAutoHyphens/>
        <w:spacing w:after="0" w:line="240" w:lineRule="auto"/>
        <w:ind w:firstLine="567"/>
        <w:jc w:val="both"/>
        <w:rPr>
          <w:rFonts w:ascii="Times New Roman" w:hAnsi="Times New Roman"/>
          <w:sz w:val="28"/>
          <w:szCs w:val="28"/>
        </w:rPr>
      </w:pPr>
      <w:r w:rsidRPr="00D63A4D">
        <w:rPr>
          <w:rFonts w:ascii="Times New Roman" w:hAnsi="Times New Roman"/>
          <w:sz w:val="28"/>
          <w:szCs w:val="28"/>
        </w:rPr>
        <w:t>фамилию, инициалы исполнителя.</w:t>
      </w:r>
    </w:p>
    <w:p w:rsidR="00D63A4D" w:rsidRPr="00D63A4D" w:rsidRDefault="00D63A4D" w:rsidP="00D63A4D">
      <w:pPr>
        <w:numPr>
          <w:ilvl w:val="2"/>
          <w:numId w:val="24"/>
        </w:numPr>
        <w:suppressAutoHyphens/>
        <w:spacing w:after="0" w:line="240" w:lineRule="auto"/>
        <w:ind w:left="0" w:firstLine="567"/>
        <w:jc w:val="both"/>
        <w:rPr>
          <w:rFonts w:ascii="Times New Roman" w:hAnsi="Times New Roman"/>
          <w:bCs/>
          <w:sz w:val="28"/>
          <w:szCs w:val="28"/>
        </w:rPr>
      </w:pPr>
      <w:r w:rsidRPr="00D63A4D">
        <w:rPr>
          <w:rFonts w:ascii="Times New Roman" w:hAnsi="Times New Roman"/>
          <w:bCs/>
          <w:sz w:val="28"/>
          <w:szCs w:val="28"/>
        </w:rPr>
        <w:lastRenderedPageBreak/>
        <w:t>Основанием для начала административной процедуры «Прием заявления» при подаче письменного запроса лично заявителем является получение от заявителя лично запроса о предоставлении муниципальной услуги в письменной форме.</w:t>
      </w:r>
    </w:p>
    <w:p w:rsidR="00D63A4D" w:rsidRPr="00D63A4D" w:rsidRDefault="00D63A4D" w:rsidP="00B87C6C">
      <w:pPr>
        <w:spacing w:after="0" w:line="240" w:lineRule="auto"/>
        <w:ind w:firstLine="567"/>
        <w:jc w:val="both"/>
        <w:rPr>
          <w:rFonts w:ascii="Times New Roman" w:hAnsi="Times New Roman"/>
          <w:sz w:val="28"/>
          <w:szCs w:val="28"/>
        </w:rPr>
      </w:pPr>
      <w:r w:rsidRPr="00D63A4D">
        <w:rPr>
          <w:rFonts w:ascii="Times New Roman" w:hAnsi="Times New Roman"/>
          <w:bCs/>
          <w:sz w:val="28"/>
          <w:szCs w:val="28"/>
        </w:rPr>
        <w:t>З</w:t>
      </w:r>
      <w:r w:rsidRPr="00D63A4D">
        <w:rPr>
          <w:rFonts w:ascii="Times New Roman" w:hAnsi="Times New Roman"/>
          <w:sz w:val="28"/>
          <w:szCs w:val="28"/>
        </w:rPr>
        <w:t>апросы, представленные заявителем при личном обращении, пр</w:t>
      </w:r>
      <w:r w:rsidR="00B87C6C">
        <w:rPr>
          <w:rFonts w:ascii="Times New Roman" w:hAnsi="Times New Roman"/>
          <w:sz w:val="28"/>
          <w:szCs w:val="28"/>
        </w:rPr>
        <w:t>инимаются специалистами МФЦ</w:t>
      </w:r>
      <w:r w:rsidRPr="00D63A4D">
        <w:rPr>
          <w:rFonts w:ascii="Times New Roman" w:hAnsi="Times New Roman"/>
          <w:sz w:val="28"/>
          <w:szCs w:val="28"/>
        </w:rPr>
        <w:t xml:space="preserve">. </w:t>
      </w:r>
    </w:p>
    <w:p w:rsidR="00D63A4D" w:rsidRPr="00D63A4D" w:rsidRDefault="00D63A4D" w:rsidP="00B87C6C">
      <w:pPr>
        <w:spacing w:after="0" w:line="240" w:lineRule="auto"/>
        <w:ind w:firstLine="567"/>
        <w:jc w:val="both"/>
        <w:rPr>
          <w:rFonts w:ascii="Times New Roman" w:hAnsi="Times New Roman"/>
          <w:sz w:val="28"/>
          <w:szCs w:val="28"/>
        </w:rPr>
      </w:pPr>
      <w:r w:rsidRPr="00D63A4D">
        <w:rPr>
          <w:rFonts w:ascii="Times New Roman" w:hAnsi="Times New Roman"/>
          <w:sz w:val="28"/>
          <w:szCs w:val="28"/>
        </w:rPr>
        <w:t>О</w:t>
      </w:r>
      <w:r w:rsidR="00B87C6C">
        <w:rPr>
          <w:rFonts w:ascii="Times New Roman" w:hAnsi="Times New Roman"/>
          <w:sz w:val="28"/>
          <w:szCs w:val="28"/>
        </w:rPr>
        <w:t>бязанности специалистов МФЦ</w:t>
      </w:r>
      <w:r w:rsidRPr="00D63A4D">
        <w:rPr>
          <w:rFonts w:ascii="Times New Roman" w:hAnsi="Times New Roman"/>
          <w:sz w:val="28"/>
          <w:szCs w:val="28"/>
        </w:rPr>
        <w:t>, ответственных за прием обращений заявителей, закреплены в должностных инструкциях.</w:t>
      </w:r>
    </w:p>
    <w:p w:rsidR="00D63A4D" w:rsidRPr="00D63A4D" w:rsidRDefault="00D63A4D" w:rsidP="00B87C6C">
      <w:pPr>
        <w:spacing w:after="0" w:line="240" w:lineRule="auto"/>
        <w:ind w:firstLine="567"/>
        <w:jc w:val="both"/>
        <w:rPr>
          <w:rFonts w:ascii="Times New Roman" w:hAnsi="Times New Roman"/>
          <w:sz w:val="28"/>
          <w:szCs w:val="28"/>
          <w:shd w:val="clear" w:color="auto" w:fill="FFFFFF"/>
        </w:rPr>
      </w:pPr>
      <w:r w:rsidRPr="00D63A4D">
        <w:rPr>
          <w:rFonts w:ascii="Times New Roman" w:hAnsi="Times New Roman"/>
          <w:sz w:val="28"/>
          <w:szCs w:val="28"/>
          <w:shd w:val="clear" w:color="auto" w:fill="FFFFFF"/>
        </w:rPr>
        <w:t xml:space="preserve">В ходе приема запроса </w:t>
      </w:r>
      <w:r w:rsidR="00B87C6C">
        <w:rPr>
          <w:rFonts w:ascii="Times New Roman" w:hAnsi="Times New Roman"/>
          <w:sz w:val="28"/>
          <w:szCs w:val="28"/>
          <w:shd w:val="clear" w:color="auto" w:fill="FFFFFF"/>
        </w:rPr>
        <w:t>от заявителя специалист МФЦ</w:t>
      </w:r>
      <w:r w:rsidRPr="00D63A4D">
        <w:rPr>
          <w:rFonts w:ascii="Times New Roman" w:hAnsi="Times New Roman"/>
          <w:sz w:val="28"/>
          <w:szCs w:val="28"/>
          <w:shd w:val="clear" w:color="auto" w:fill="FFFFFF"/>
        </w:rPr>
        <w:t xml:space="preserve"> осуществляет проверку представленных документов на предмет:</w:t>
      </w:r>
    </w:p>
    <w:p w:rsidR="00D63A4D" w:rsidRPr="00D63A4D" w:rsidRDefault="00D63A4D" w:rsidP="00B87C6C">
      <w:pPr>
        <w:spacing w:after="0" w:line="240" w:lineRule="auto"/>
        <w:ind w:firstLine="567"/>
        <w:jc w:val="both"/>
        <w:rPr>
          <w:rFonts w:ascii="Times New Roman" w:hAnsi="Times New Roman"/>
          <w:sz w:val="28"/>
          <w:szCs w:val="28"/>
          <w:shd w:val="clear" w:color="auto" w:fill="FFFFFF"/>
        </w:rPr>
      </w:pPr>
      <w:r w:rsidRPr="00D63A4D">
        <w:rPr>
          <w:rFonts w:ascii="Times New Roman" w:hAnsi="Times New Roman"/>
          <w:sz w:val="28"/>
          <w:szCs w:val="28"/>
          <w:shd w:val="clear" w:color="auto" w:fill="FFFFFF"/>
        </w:rPr>
        <w:t>оформления заявления в соответствии с требованиями настоящего административного регламента;</w:t>
      </w:r>
    </w:p>
    <w:p w:rsidR="00D63A4D" w:rsidRPr="00D63A4D" w:rsidRDefault="00D63A4D" w:rsidP="000C25CA">
      <w:pPr>
        <w:widowControl w:val="0"/>
        <w:autoSpaceDE w:val="0"/>
        <w:spacing w:after="0" w:line="240" w:lineRule="auto"/>
        <w:ind w:firstLine="567"/>
        <w:jc w:val="both"/>
        <w:rPr>
          <w:rFonts w:ascii="Times New Roman" w:hAnsi="Times New Roman"/>
          <w:sz w:val="28"/>
          <w:szCs w:val="28"/>
          <w:shd w:val="clear" w:color="auto" w:fill="FFFFFF"/>
        </w:rPr>
      </w:pPr>
      <w:r w:rsidRPr="00D63A4D">
        <w:rPr>
          <w:rFonts w:ascii="Times New Roman" w:hAnsi="Times New Roman"/>
          <w:sz w:val="28"/>
          <w:szCs w:val="28"/>
          <w:shd w:val="clear" w:color="auto" w:fill="FFFFFF"/>
        </w:rPr>
        <w:t>наличия документов, прилагаемых к заявлению в соответствии с требованиями настоящего административного регламента.</w:t>
      </w:r>
    </w:p>
    <w:p w:rsidR="00D63A4D" w:rsidRPr="00D63A4D" w:rsidRDefault="00D63A4D" w:rsidP="000C25CA">
      <w:pPr>
        <w:widowControl w:val="0"/>
        <w:autoSpaceDE w:val="0"/>
        <w:spacing w:after="0" w:line="240" w:lineRule="auto"/>
        <w:ind w:firstLine="567"/>
        <w:jc w:val="both"/>
        <w:rPr>
          <w:rFonts w:ascii="Times New Roman" w:hAnsi="Times New Roman"/>
          <w:sz w:val="28"/>
          <w:szCs w:val="28"/>
        </w:rPr>
      </w:pPr>
      <w:r w:rsidRPr="00D63A4D">
        <w:rPr>
          <w:rFonts w:ascii="Times New Roman" w:hAnsi="Times New Roman"/>
          <w:sz w:val="28"/>
          <w:szCs w:val="28"/>
        </w:rPr>
        <w:t>Срок выполнения административных действий составляет 20 минут с момента представления запроса заявителем.</w:t>
      </w:r>
    </w:p>
    <w:p w:rsidR="00D63A4D" w:rsidRPr="00D63A4D" w:rsidRDefault="00B87C6C" w:rsidP="00B87C6C">
      <w:pPr>
        <w:widowControl w:val="0"/>
        <w:autoSpaceDE w:val="0"/>
        <w:spacing w:after="0" w:line="240" w:lineRule="auto"/>
        <w:ind w:firstLine="567"/>
        <w:jc w:val="both"/>
        <w:rPr>
          <w:rFonts w:ascii="Times New Roman" w:hAnsi="Times New Roman"/>
          <w:sz w:val="28"/>
          <w:szCs w:val="28"/>
        </w:rPr>
      </w:pPr>
      <w:r>
        <w:rPr>
          <w:rFonts w:ascii="Times New Roman" w:hAnsi="Times New Roman"/>
          <w:sz w:val="28"/>
          <w:szCs w:val="28"/>
        </w:rPr>
        <w:t>Специалист МФЦ</w:t>
      </w:r>
      <w:r w:rsidR="00D63A4D" w:rsidRPr="00D63A4D">
        <w:rPr>
          <w:rFonts w:ascii="Times New Roman" w:hAnsi="Times New Roman"/>
          <w:sz w:val="28"/>
          <w:szCs w:val="28"/>
        </w:rPr>
        <w:t xml:space="preserve"> осуществляет регистрацию запроса в АИС МФЦ </w:t>
      </w:r>
      <w:r w:rsidR="00D63A4D" w:rsidRPr="00933960">
        <w:rPr>
          <w:rFonts w:ascii="Times New Roman" w:hAnsi="Times New Roman"/>
          <w:sz w:val="28"/>
          <w:szCs w:val="28"/>
        </w:rPr>
        <w:t>Капелла в</w:t>
      </w:r>
      <w:r w:rsidR="00D63A4D" w:rsidRPr="00D63A4D">
        <w:rPr>
          <w:rFonts w:ascii="Times New Roman" w:hAnsi="Times New Roman"/>
          <w:sz w:val="28"/>
          <w:szCs w:val="28"/>
        </w:rPr>
        <w:t xml:space="preserve"> день поступления запроса и в течение двух рабочих дней со дня регистрации запроса передает его в </w:t>
      </w:r>
      <w:r w:rsidR="00AE22E7">
        <w:rPr>
          <w:rFonts w:ascii="Times New Roman" w:hAnsi="Times New Roman"/>
          <w:sz w:val="28"/>
          <w:szCs w:val="28"/>
        </w:rPr>
        <w:t>отдел по организационной работе и архивному делу</w:t>
      </w:r>
      <w:r w:rsidR="00AE22E7" w:rsidRPr="00E33039">
        <w:rPr>
          <w:rFonts w:ascii="Times New Roman" w:hAnsi="Times New Roman"/>
          <w:sz w:val="28"/>
          <w:szCs w:val="28"/>
        </w:rPr>
        <w:t xml:space="preserve"> управления по организационной работе</w:t>
      </w:r>
      <w:r w:rsidR="00AE22E7" w:rsidRPr="00D63A4D">
        <w:rPr>
          <w:rFonts w:ascii="Times New Roman" w:hAnsi="Times New Roman"/>
          <w:sz w:val="28"/>
          <w:szCs w:val="28"/>
        </w:rPr>
        <w:t xml:space="preserve"> </w:t>
      </w:r>
      <w:r w:rsidR="00D63A4D" w:rsidRPr="00D63A4D">
        <w:rPr>
          <w:rFonts w:ascii="Times New Roman" w:hAnsi="Times New Roman"/>
          <w:sz w:val="28"/>
          <w:szCs w:val="28"/>
        </w:rPr>
        <w:t xml:space="preserve">для оформления запроса в соответствии с правилами делопроизводства, установленными в администрации, и дальнейшей передачи </w:t>
      </w:r>
      <w:r w:rsidR="00AE22E7">
        <w:rPr>
          <w:rFonts w:ascii="Times New Roman" w:hAnsi="Times New Roman"/>
          <w:sz w:val="28"/>
          <w:szCs w:val="28"/>
        </w:rPr>
        <w:t>специалисту</w:t>
      </w:r>
      <w:r w:rsidR="00D63A4D" w:rsidRPr="00D63A4D">
        <w:rPr>
          <w:rFonts w:ascii="Times New Roman" w:hAnsi="Times New Roman"/>
          <w:sz w:val="28"/>
          <w:szCs w:val="28"/>
        </w:rPr>
        <w:t xml:space="preserve"> для исполнения.</w:t>
      </w:r>
    </w:p>
    <w:p w:rsidR="00D63A4D" w:rsidRPr="00D63A4D" w:rsidRDefault="00D63A4D" w:rsidP="00B87C6C">
      <w:pPr>
        <w:widowControl w:val="0"/>
        <w:autoSpaceDE w:val="0"/>
        <w:spacing w:after="0" w:line="240" w:lineRule="auto"/>
        <w:ind w:firstLine="567"/>
        <w:jc w:val="both"/>
        <w:rPr>
          <w:rFonts w:ascii="Times New Roman" w:hAnsi="Times New Roman"/>
          <w:sz w:val="28"/>
          <w:szCs w:val="28"/>
        </w:rPr>
      </w:pPr>
      <w:r w:rsidRPr="00D63A4D">
        <w:rPr>
          <w:rFonts w:ascii="Times New Roman" w:hAnsi="Times New Roman"/>
          <w:sz w:val="28"/>
          <w:szCs w:val="28"/>
        </w:rPr>
        <w:t>Максимальный срок выполнения административной процедуры «Прием заявления» при подаче письменного запроса лично заявителем составляет два рабочих дня со дня регистрации запроса заявителя.</w:t>
      </w:r>
    </w:p>
    <w:p w:rsidR="00D63A4D" w:rsidRPr="00D63A4D" w:rsidRDefault="00D63A4D" w:rsidP="00B87C6C">
      <w:pPr>
        <w:widowControl w:val="0"/>
        <w:autoSpaceDE w:val="0"/>
        <w:spacing w:after="0" w:line="240" w:lineRule="auto"/>
        <w:ind w:firstLine="567"/>
        <w:jc w:val="both"/>
        <w:rPr>
          <w:rFonts w:ascii="Times New Roman" w:hAnsi="Times New Roman"/>
          <w:sz w:val="28"/>
          <w:szCs w:val="28"/>
        </w:rPr>
      </w:pPr>
      <w:r w:rsidRPr="00D63A4D">
        <w:rPr>
          <w:rFonts w:ascii="Times New Roman" w:hAnsi="Times New Roman"/>
          <w:sz w:val="28"/>
          <w:szCs w:val="28"/>
        </w:rPr>
        <w:t>Критерием принятия решения в рамках административной процедуры «Прием заявления» при подаче письменного запроса лично заявителем является наличие письменного запроса.</w:t>
      </w:r>
    </w:p>
    <w:p w:rsidR="00D63A4D" w:rsidRPr="00D63A4D" w:rsidRDefault="00D63A4D" w:rsidP="00B87C6C">
      <w:pPr>
        <w:widowControl w:val="0"/>
        <w:autoSpaceDE w:val="0"/>
        <w:spacing w:after="0" w:line="240" w:lineRule="auto"/>
        <w:ind w:firstLine="567"/>
        <w:jc w:val="both"/>
        <w:rPr>
          <w:rFonts w:ascii="Times New Roman" w:hAnsi="Times New Roman"/>
          <w:bCs/>
          <w:sz w:val="28"/>
          <w:szCs w:val="28"/>
        </w:rPr>
      </w:pPr>
      <w:r w:rsidRPr="00D63A4D">
        <w:rPr>
          <w:rFonts w:ascii="Times New Roman" w:hAnsi="Times New Roman"/>
          <w:sz w:val="28"/>
          <w:szCs w:val="28"/>
        </w:rPr>
        <w:t>Р</w:t>
      </w:r>
      <w:r w:rsidRPr="00D63A4D">
        <w:rPr>
          <w:rFonts w:ascii="Times New Roman" w:hAnsi="Times New Roman"/>
          <w:bCs/>
          <w:sz w:val="28"/>
          <w:szCs w:val="28"/>
        </w:rPr>
        <w:t>езультатом выполнения административной процедуры «Прием заявления» является зарегистрированный запрос заявителя в АИС МФЦ Капелла.</w:t>
      </w:r>
    </w:p>
    <w:p w:rsidR="00D63A4D" w:rsidRPr="00D63A4D" w:rsidRDefault="00D63A4D" w:rsidP="00B87C6C">
      <w:pPr>
        <w:widowControl w:val="0"/>
        <w:autoSpaceDE w:val="0"/>
        <w:spacing w:after="0" w:line="240" w:lineRule="auto"/>
        <w:ind w:firstLine="567"/>
        <w:jc w:val="both"/>
        <w:rPr>
          <w:rFonts w:ascii="Times New Roman" w:hAnsi="Times New Roman"/>
          <w:sz w:val="28"/>
          <w:szCs w:val="28"/>
        </w:rPr>
      </w:pPr>
      <w:r w:rsidRPr="00D63A4D">
        <w:rPr>
          <w:rFonts w:ascii="Times New Roman" w:hAnsi="Times New Roman"/>
          <w:bCs/>
          <w:sz w:val="28"/>
          <w:szCs w:val="28"/>
        </w:rPr>
        <w:t>С</w:t>
      </w:r>
      <w:r w:rsidRPr="00D63A4D">
        <w:rPr>
          <w:rFonts w:ascii="Times New Roman" w:hAnsi="Times New Roman"/>
          <w:sz w:val="28"/>
          <w:szCs w:val="28"/>
        </w:rPr>
        <w:t>пособом фиксации результата выполнения административной процедуры «Прием заявления» при подаче письменного запроса лично заявителем является регистрация запроса заявителя в АИС МФЦ Капелла.</w:t>
      </w:r>
    </w:p>
    <w:p w:rsidR="00D63A4D" w:rsidRPr="00D63A4D" w:rsidRDefault="00D63A4D" w:rsidP="00B87C6C">
      <w:pPr>
        <w:numPr>
          <w:ilvl w:val="2"/>
          <w:numId w:val="24"/>
        </w:numPr>
        <w:suppressAutoHyphens/>
        <w:spacing w:after="0" w:line="240" w:lineRule="auto"/>
        <w:ind w:left="0" w:firstLine="567"/>
        <w:jc w:val="both"/>
        <w:rPr>
          <w:rFonts w:ascii="Times New Roman" w:hAnsi="Times New Roman"/>
          <w:sz w:val="28"/>
          <w:szCs w:val="28"/>
        </w:rPr>
      </w:pPr>
      <w:r w:rsidRPr="00D63A4D">
        <w:rPr>
          <w:rFonts w:ascii="Times New Roman" w:hAnsi="Times New Roman"/>
          <w:sz w:val="28"/>
          <w:szCs w:val="28"/>
        </w:rPr>
        <w:t>Основанием для начала административной процедуры «Прием заявления» при направлении запроса почтовым отправлением является получение администрацией почтового отправления, содержащего запрос о предоставлении муниципальной услуги с приложением необходимых документов.</w:t>
      </w:r>
    </w:p>
    <w:p w:rsidR="00D63A4D" w:rsidRPr="00E33039" w:rsidRDefault="00D63A4D" w:rsidP="00E33039">
      <w:pPr>
        <w:spacing w:after="0" w:line="240" w:lineRule="auto"/>
        <w:ind w:firstLine="567"/>
        <w:jc w:val="both"/>
        <w:rPr>
          <w:rFonts w:ascii="Times New Roman" w:hAnsi="Times New Roman"/>
          <w:sz w:val="28"/>
          <w:szCs w:val="28"/>
        </w:rPr>
      </w:pPr>
      <w:r w:rsidRPr="00E33039">
        <w:rPr>
          <w:rFonts w:ascii="Times New Roman" w:hAnsi="Times New Roman"/>
          <w:sz w:val="28"/>
          <w:szCs w:val="28"/>
        </w:rPr>
        <w:t xml:space="preserve">Запросы о предоставлении муниципальной услуги, представленные посредством почтового отправления, принимаются специалистами </w:t>
      </w:r>
      <w:r w:rsidR="00E33039" w:rsidRPr="00E33039">
        <w:rPr>
          <w:rFonts w:ascii="Times New Roman" w:hAnsi="Times New Roman"/>
          <w:sz w:val="28"/>
          <w:szCs w:val="28"/>
        </w:rPr>
        <w:t xml:space="preserve">отдела организационной работы и архивного дела управления по организационной работе. </w:t>
      </w:r>
      <w:r w:rsidRPr="00E33039">
        <w:rPr>
          <w:rFonts w:ascii="Times New Roman" w:hAnsi="Times New Roman"/>
          <w:sz w:val="28"/>
          <w:szCs w:val="28"/>
        </w:rPr>
        <w:t xml:space="preserve">Обязанности специалиста </w:t>
      </w:r>
      <w:r w:rsidR="00021629">
        <w:rPr>
          <w:rFonts w:ascii="Times New Roman" w:hAnsi="Times New Roman"/>
          <w:sz w:val="28"/>
          <w:szCs w:val="28"/>
        </w:rPr>
        <w:t>отдела по организационной работе и архивному делу</w:t>
      </w:r>
      <w:r w:rsidR="00021629" w:rsidRPr="00E33039">
        <w:rPr>
          <w:rFonts w:ascii="Times New Roman" w:hAnsi="Times New Roman"/>
          <w:sz w:val="28"/>
          <w:szCs w:val="28"/>
        </w:rPr>
        <w:t xml:space="preserve"> управления по организационной работе</w:t>
      </w:r>
      <w:r w:rsidRPr="00E33039">
        <w:rPr>
          <w:rFonts w:ascii="Times New Roman" w:hAnsi="Times New Roman"/>
          <w:sz w:val="28"/>
          <w:szCs w:val="28"/>
        </w:rPr>
        <w:t xml:space="preserve">, ответственного за </w:t>
      </w:r>
      <w:r w:rsidRPr="00E33039">
        <w:rPr>
          <w:rFonts w:ascii="Times New Roman" w:hAnsi="Times New Roman"/>
          <w:sz w:val="28"/>
          <w:szCs w:val="28"/>
        </w:rPr>
        <w:lastRenderedPageBreak/>
        <w:t>прием запросов заявителей почтовым отправлением, закреплены в должностной инструкции.</w:t>
      </w:r>
    </w:p>
    <w:p w:rsidR="00D63A4D" w:rsidRPr="00D63A4D" w:rsidRDefault="00D63A4D" w:rsidP="00E33039">
      <w:pPr>
        <w:spacing w:after="0" w:line="240" w:lineRule="auto"/>
        <w:ind w:firstLine="567"/>
        <w:jc w:val="both"/>
        <w:rPr>
          <w:rFonts w:ascii="Times New Roman" w:hAnsi="Times New Roman"/>
          <w:sz w:val="28"/>
          <w:szCs w:val="28"/>
        </w:rPr>
      </w:pPr>
      <w:r w:rsidRPr="007C2030">
        <w:rPr>
          <w:rFonts w:ascii="Times New Roman" w:hAnsi="Times New Roman"/>
          <w:sz w:val="28"/>
          <w:szCs w:val="28"/>
        </w:rPr>
        <w:t>С</w:t>
      </w:r>
      <w:bookmarkStart w:id="1" w:name="Par231"/>
      <w:bookmarkEnd w:id="1"/>
      <w:r w:rsidRPr="007C2030">
        <w:rPr>
          <w:rFonts w:ascii="Times New Roman" w:hAnsi="Times New Roman"/>
          <w:sz w:val="28"/>
          <w:szCs w:val="28"/>
        </w:rPr>
        <w:t xml:space="preserve">пециалист </w:t>
      </w:r>
      <w:r w:rsidR="00021629">
        <w:rPr>
          <w:rFonts w:ascii="Times New Roman" w:hAnsi="Times New Roman"/>
          <w:sz w:val="28"/>
          <w:szCs w:val="28"/>
        </w:rPr>
        <w:t>отдела по организационной работе и архивному делу</w:t>
      </w:r>
      <w:r w:rsidR="00021629" w:rsidRPr="00E33039">
        <w:rPr>
          <w:rFonts w:ascii="Times New Roman" w:hAnsi="Times New Roman"/>
          <w:sz w:val="28"/>
          <w:szCs w:val="28"/>
        </w:rPr>
        <w:t xml:space="preserve"> управления по организационной работе</w:t>
      </w:r>
      <w:r w:rsidR="00021629" w:rsidRPr="007C2030">
        <w:rPr>
          <w:rFonts w:ascii="Times New Roman" w:hAnsi="Times New Roman"/>
          <w:sz w:val="28"/>
          <w:szCs w:val="28"/>
        </w:rPr>
        <w:t xml:space="preserve"> </w:t>
      </w:r>
      <w:r w:rsidRPr="007C2030">
        <w:rPr>
          <w:rFonts w:ascii="Times New Roman" w:hAnsi="Times New Roman"/>
          <w:sz w:val="28"/>
          <w:szCs w:val="28"/>
        </w:rPr>
        <w:t>осуществляет прием, проверку правильности</w:t>
      </w:r>
      <w:r w:rsidRPr="00D63A4D">
        <w:rPr>
          <w:rFonts w:ascii="Times New Roman" w:hAnsi="Times New Roman"/>
          <w:sz w:val="28"/>
          <w:szCs w:val="28"/>
        </w:rPr>
        <w:t xml:space="preserve"> доставки, целостности упаковки и полноты вложений в конверт, возвращает на почту невскрытыми направленные не по адресу письма, проверяет в документах наличие подписи, даты, печати. Составляет в двух экземплярах акт на заказные письма с уведомлениями при отсутствии в конверте вложения или недостаче документов, перечисленных в описи.</w:t>
      </w:r>
    </w:p>
    <w:p w:rsidR="00D63A4D" w:rsidRPr="00D63A4D" w:rsidRDefault="00D63A4D" w:rsidP="007C2030">
      <w:pPr>
        <w:spacing w:after="0" w:line="240" w:lineRule="auto"/>
        <w:ind w:firstLine="567"/>
        <w:jc w:val="both"/>
        <w:rPr>
          <w:rFonts w:ascii="Times New Roman" w:hAnsi="Times New Roman"/>
          <w:sz w:val="28"/>
          <w:szCs w:val="28"/>
        </w:rPr>
      </w:pPr>
      <w:r w:rsidRPr="00D63A4D">
        <w:rPr>
          <w:rFonts w:ascii="Times New Roman" w:hAnsi="Times New Roman"/>
          <w:sz w:val="28"/>
          <w:szCs w:val="28"/>
        </w:rPr>
        <w:t xml:space="preserve">Специалист </w:t>
      </w:r>
      <w:r w:rsidR="00021629">
        <w:rPr>
          <w:rFonts w:ascii="Times New Roman" w:hAnsi="Times New Roman"/>
          <w:sz w:val="28"/>
          <w:szCs w:val="28"/>
        </w:rPr>
        <w:t>отдела по организационной работе и архивному делу</w:t>
      </w:r>
      <w:r w:rsidR="00021629" w:rsidRPr="00E33039">
        <w:rPr>
          <w:rFonts w:ascii="Times New Roman" w:hAnsi="Times New Roman"/>
          <w:sz w:val="28"/>
          <w:szCs w:val="28"/>
        </w:rPr>
        <w:t xml:space="preserve"> управления по организационной работе</w:t>
      </w:r>
      <w:r w:rsidR="00021629" w:rsidRPr="00D63A4D">
        <w:rPr>
          <w:rFonts w:ascii="Times New Roman" w:hAnsi="Times New Roman"/>
          <w:sz w:val="28"/>
          <w:szCs w:val="28"/>
        </w:rPr>
        <w:t xml:space="preserve"> </w:t>
      </w:r>
      <w:r w:rsidRPr="00D63A4D">
        <w:rPr>
          <w:rFonts w:ascii="Times New Roman" w:hAnsi="Times New Roman"/>
          <w:sz w:val="28"/>
          <w:szCs w:val="28"/>
        </w:rPr>
        <w:t>осуществляет регистрацию запроса в день поступления запроса и в течение двух рабочих дней со дня регистрации запроса перед</w:t>
      </w:r>
      <w:r w:rsidR="007C2030">
        <w:rPr>
          <w:rFonts w:ascii="Times New Roman" w:hAnsi="Times New Roman"/>
          <w:sz w:val="28"/>
          <w:szCs w:val="28"/>
        </w:rPr>
        <w:t>ает его специалисту на исполнение</w:t>
      </w:r>
      <w:r w:rsidRPr="00D63A4D">
        <w:rPr>
          <w:rFonts w:ascii="Times New Roman" w:hAnsi="Times New Roman"/>
          <w:sz w:val="28"/>
          <w:szCs w:val="28"/>
        </w:rPr>
        <w:t>.</w:t>
      </w:r>
    </w:p>
    <w:p w:rsidR="00D63A4D" w:rsidRPr="00D63A4D" w:rsidRDefault="00D63A4D" w:rsidP="007C2030">
      <w:pPr>
        <w:spacing w:after="0" w:line="240" w:lineRule="auto"/>
        <w:ind w:firstLine="567"/>
        <w:jc w:val="both"/>
        <w:rPr>
          <w:rFonts w:ascii="Times New Roman" w:hAnsi="Times New Roman"/>
          <w:sz w:val="28"/>
          <w:szCs w:val="28"/>
        </w:rPr>
      </w:pPr>
      <w:r w:rsidRPr="00D63A4D">
        <w:rPr>
          <w:rFonts w:ascii="Times New Roman" w:hAnsi="Times New Roman"/>
          <w:sz w:val="28"/>
          <w:szCs w:val="28"/>
        </w:rPr>
        <w:t>Максимальный срок выполнения административной процедуры «Прием заявления» при направлении запроса почтовым отправлением составляет два рабочих дня со дня регистрации запроса.</w:t>
      </w:r>
    </w:p>
    <w:p w:rsidR="00D63A4D" w:rsidRPr="00D63A4D" w:rsidRDefault="00D63A4D" w:rsidP="007C2030">
      <w:pPr>
        <w:spacing w:after="0" w:line="240" w:lineRule="auto"/>
        <w:ind w:firstLine="567"/>
        <w:jc w:val="both"/>
        <w:rPr>
          <w:rFonts w:ascii="Times New Roman" w:hAnsi="Times New Roman"/>
          <w:sz w:val="28"/>
          <w:szCs w:val="28"/>
        </w:rPr>
      </w:pPr>
      <w:r w:rsidRPr="00D63A4D">
        <w:rPr>
          <w:rFonts w:ascii="Times New Roman" w:hAnsi="Times New Roman"/>
          <w:sz w:val="28"/>
          <w:szCs w:val="28"/>
        </w:rPr>
        <w:t>Критерием принятия решения в рамках административной процедуры «Прием заявления» при направлении запроса почтовым отправлением является наличие запроса.</w:t>
      </w:r>
    </w:p>
    <w:p w:rsidR="00D63A4D" w:rsidRPr="00D63A4D" w:rsidRDefault="00D63A4D" w:rsidP="007C2030">
      <w:pPr>
        <w:spacing w:after="0" w:line="240" w:lineRule="auto"/>
        <w:ind w:firstLine="567"/>
        <w:jc w:val="both"/>
        <w:rPr>
          <w:rFonts w:ascii="Times New Roman" w:hAnsi="Times New Roman"/>
          <w:sz w:val="28"/>
          <w:szCs w:val="28"/>
        </w:rPr>
      </w:pPr>
      <w:r w:rsidRPr="00D63A4D">
        <w:rPr>
          <w:rFonts w:ascii="Times New Roman" w:hAnsi="Times New Roman"/>
          <w:sz w:val="28"/>
          <w:szCs w:val="28"/>
        </w:rPr>
        <w:t>Результатом выполнения административной процедуры «Прием заявления» при направлении запроса почтовым отправлением является зарегистрированный запрос заявителя.</w:t>
      </w:r>
    </w:p>
    <w:p w:rsidR="007C2030" w:rsidRDefault="00D63A4D" w:rsidP="007C2030">
      <w:pPr>
        <w:spacing w:after="0" w:line="240" w:lineRule="auto"/>
        <w:ind w:firstLine="567"/>
        <w:jc w:val="both"/>
        <w:rPr>
          <w:rFonts w:ascii="Times New Roman" w:hAnsi="Times New Roman"/>
          <w:sz w:val="28"/>
          <w:szCs w:val="28"/>
        </w:rPr>
      </w:pPr>
      <w:r w:rsidRPr="00D63A4D">
        <w:rPr>
          <w:rFonts w:ascii="Times New Roman" w:hAnsi="Times New Roman"/>
          <w:sz w:val="28"/>
          <w:szCs w:val="28"/>
        </w:rPr>
        <w:t xml:space="preserve">Способом фиксации результата выполнения административной процедуры «Прием заявления» при направлении обращения почтовым отправлением является регистрация заявления отделом </w:t>
      </w:r>
      <w:r w:rsidR="007C2030">
        <w:rPr>
          <w:rFonts w:ascii="Times New Roman" w:hAnsi="Times New Roman"/>
          <w:sz w:val="28"/>
          <w:szCs w:val="28"/>
        </w:rPr>
        <w:t>по организационной работе и архивному делу</w:t>
      </w:r>
      <w:r w:rsidR="007C2030" w:rsidRPr="00E33039">
        <w:rPr>
          <w:rFonts w:ascii="Times New Roman" w:hAnsi="Times New Roman"/>
          <w:sz w:val="28"/>
          <w:szCs w:val="28"/>
        </w:rPr>
        <w:t xml:space="preserve"> управления по организационной работе</w:t>
      </w:r>
      <w:r w:rsidR="007C2030">
        <w:rPr>
          <w:rFonts w:ascii="Times New Roman" w:hAnsi="Times New Roman"/>
          <w:sz w:val="28"/>
          <w:szCs w:val="28"/>
        </w:rPr>
        <w:t>.</w:t>
      </w:r>
    </w:p>
    <w:p w:rsidR="00D63A4D" w:rsidRPr="00D63A4D" w:rsidRDefault="00D63A4D" w:rsidP="007C2030">
      <w:pPr>
        <w:spacing w:after="0" w:line="240" w:lineRule="auto"/>
        <w:ind w:firstLine="567"/>
        <w:jc w:val="both"/>
        <w:rPr>
          <w:rFonts w:ascii="Times New Roman" w:hAnsi="Times New Roman"/>
          <w:sz w:val="28"/>
          <w:szCs w:val="28"/>
        </w:rPr>
      </w:pPr>
      <w:r w:rsidRPr="00D63A4D">
        <w:rPr>
          <w:rFonts w:ascii="Times New Roman" w:hAnsi="Times New Roman"/>
          <w:sz w:val="28"/>
          <w:szCs w:val="28"/>
        </w:rPr>
        <w:t xml:space="preserve">Основанием для начала административной процедуры «Рассмотрение документов и принятие решения по результатам рассмотрения» является получение </w:t>
      </w:r>
      <w:r w:rsidR="007C2030">
        <w:rPr>
          <w:rFonts w:ascii="Times New Roman" w:hAnsi="Times New Roman"/>
          <w:sz w:val="28"/>
          <w:szCs w:val="28"/>
        </w:rPr>
        <w:t>специалистом</w:t>
      </w:r>
      <w:r w:rsidRPr="00D63A4D">
        <w:rPr>
          <w:rFonts w:ascii="Times New Roman" w:hAnsi="Times New Roman"/>
          <w:sz w:val="28"/>
          <w:szCs w:val="28"/>
        </w:rPr>
        <w:t xml:space="preserve"> заявления заявителя для исполнения.</w:t>
      </w:r>
    </w:p>
    <w:p w:rsidR="00D63A4D" w:rsidRPr="00D63A4D" w:rsidRDefault="00D63A4D" w:rsidP="007C2030">
      <w:pPr>
        <w:widowControl w:val="0"/>
        <w:autoSpaceDE w:val="0"/>
        <w:autoSpaceDN w:val="0"/>
        <w:adjustRightInd w:val="0"/>
        <w:spacing w:after="0" w:line="240" w:lineRule="auto"/>
        <w:ind w:firstLine="567"/>
        <w:jc w:val="both"/>
        <w:rPr>
          <w:rFonts w:ascii="Times New Roman" w:hAnsi="Times New Roman"/>
          <w:sz w:val="28"/>
          <w:szCs w:val="28"/>
        </w:rPr>
      </w:pPr>
      <w:r w:rsidRPr="00D63A4D">
        <w:rPr>
          <w:rFonts w:ascii="Times New Roman" w:hAnsi="Times New Roman"/>
          <w:sz w:val="28"/>
          <w:szCs w:val="28"/>
        </w:rPr>
        <w:t xml:space="preserve">Обязанности специалиста </w:t>
      </w:r>
      <w:r w:rsidR="007C2030">
        <w:rPr>
          <w:rFonts w:ascii="Times New Roman" w:hAnsi="Times New Roman"/>
          <w:sz w:val="28"/>
          <w:szCs w:val="28"/>
        </w:rPr>
        <w:t>отдела по организационной работе и архивному делу</w:t>
      </w:r>
      <w:r w:rsidR="007C2030" w:rsidRPr="00E33039">
        <w:rPr>
          <w:rFonts w:ascii="Times New Roman" w:hAnsi="Times New Roman"/>
          <w:sz w:val="28"/>
          <w:szCs w:val="28"/>
        </w:rPr>
        <w:t xml:space="preserve"> управления по организационной работе</w:t>
      </w:r>
      <w:r w:rsidRPr="00D63A4D">
        <w:rPr>
          <w:rFonts w:ascii="Times New Roman" w:hAnsi="Times New Roman"/>
          <w:sz w:val="28"/>
          <w:szCs w:val="28"/>
        </w:rPr>
        <w:t xml:space="preserve"> по рассмотрению заявления о выдаче разрешения на </w:t>
      </w:r>
      <w:r w:rsidRPr="00D63A4D">
        <w:rPr>
          <w:rFonts w:ascii="Times New Roman" w:hAnsi="Times New Roman"/>
          <w:bCs/>
          <w:sz w:val="28"/>
          <w:szCs w:val="28"/>
        </w:rPr>
        <w:t>вступление в брак лиц, не достигших возраста восемнадцати лет</w:t>
      </w:r>
      <w:r w:rsidRPr="00D63A4D">
        <w:rPr>
          <w:rFonts w:ascii="Times New Roman" w:hAnsi="Times New Roman"/>
          <w:sz w:val="28"/>
          <w:szCs w:val="28"/>
        </w:rPr>
        <w:t xml:space="preserve"> закрепляются должностной инструкцией.</w:t>
      </w:r>
    </w:p>
    <w:p w:rsidR="00D63A4D" w:rsidRPr="00D63A4D" w:rsidRDefault="00D63A4D" w:rsidP="007C2030">
      <w:pPr>
        <w:spacing w:after="0" w:line="240" w:lineRule="auto"/>
        <w:ind w:firstLine="567"/>
        <w:jc w:val="both"/>
        <w:rPr>
          <w:rFonts w:ascii="Times New Roman" w:hAnsi="Times New Roman"/>
          <w:sz w:val="28"/>
          <w:szCs w:val="28"/>
        </w:rPr>
      </w:pPr>
      <w:r w:rsidRPr="00D63A4D">
        <w:rPr>
          <w:rFonts w:ascii="Times New Roman" w:hAnsi="Times New Roman"/>
          <w:sz w:val="28"/>
          <w:szCs w:val="28"/>
        </w:rPr>
        <w:t xml:space="preserve">Специалист </w:t>
      </w:r>
      <w:r w:rsidR="007C2030">
        <w:rPr>
          <w:rFonts w:ascii="Times New Roman" w:hAnsi="Times New Roman"/>
          <w:sz w:val="28"/>
          <w:szCs w:val="28"/>
        </w:rPr>
        <w:t>отдела по организационной работе и архивному делу</w:t>
      </w:r>
      <w:r w:rsidR="007C2030" w:rsidRPr="00E33039">
        <w:rPr>
          <w:rFonts w:ascii="Times New Roman" w:hAnsi="Times New Roman"/>
          <w:sz w:val="28"/>
          <w:szCs w:val="28"/>
        </w:rPr>
        <w:t xml:space="preserve"> управления по организационной работе</w:t>
      </w:r>
      <w:r w:rsidR="007C2030" w:rsidRPr="00D63A4D">
        <w:rPr>
          <w:rFonts w:ascii="Times New Roman" w:hAnsi="Times New Roman"/>
          <w:sz w:val="28"/>
          <w:szCs w:val="28"/>
        </w:rPr>
        <w:t xml:space="preserve"> </w:t>
      </w:r>
      <w:r w:rsidRPr="00D63A4D">
        <w:rPr>
          <w:rFonts w:ascii="Times New Roman" w:hAnsi="Times New Roman"/>
          <w:sz w:val="28"/>
          <w:szCs w:val="28"/>
        </w:rPr>
        <w:t>осуществляет проверку правильности заполнения заявления и наличия необходимых прилагаемых к нему документов на предмет соответствия их установленным законодательством требованиям, удостоверяясь, что документы в установленных законодательством случаях нотариально заверены, не истек срок действия представленных документов.</w:t>
      </w:r>
    </w:p>
    <w:p w:rsidR="00D63A4D" w:rsidRPr="00D63A4D" w:rsidRDefault="00D63A4D" w:rsidP="007C2030">
      <w:pPr>
        <w:spacing w:after="0" w:line="240" w:lineRule="auto"/>
        <w:ind w:firstLine="567"/>
        <w:jc w:val="both"/>
        <w:rPr>
          <w:rFonts w:ascii="Times New Roman" w:hAnsi="Times New Roman"/>
          <w:sz w:val="28"/>
          <w:szCs w:val="28"/>
        </w:rPr>
      </w:pPr>
      <w:r w:rsidRPr="00D63A4D">
        <w:rPr>
          <w:rFonts w:ascii="Times New Roman" w:hAnsi="Times New Roman"/>
          <w:sz w:val="28"/>
          <w:szCs w:val="28"/>
        </w:rPr>
        <w:t xml:space="preserve">По результатам рассмотрения документов принимается решение о выдаче (об отказе в выдаче) разрешения на </w:t>
      </w:r>
      <w:r w:rsidRPr="00D63A4D">
        <w:rPr>
          <w:rFonts w:ascii="Times New Roman" w:hAnsi="Times New Roman"/>
          <w:bCs/>
          <w:sz w:val="28"/>
          <w:szCs w:val="28"/>
        </w:rPr>
        <w:t>вступление в брак лиц, не достигших возраста восемнадцати лет</w:t>
      </w:r>
      <w:r w:rsidRPr="00D63A4D">
        <w:rPr>
          <w:rFonts w:ascii="Times New Roman" w:hAnsi="Times New Roman"/>
          <w:sz w:val="28"/>
          <w:szCs w:val="28"/>
        </w:rPr>
        <w:t>.</w:t>
      </w:r>
    </w:p>
    <w:p w:rsidR="00D63A4D" w:rsidRPr="00D63A4D" w:rsidRDefault="00D63A4D" w:rsidP="007C2030">
      <w:pPr>
        <w:spacing w:after="0" w:line="240" w:lineRule="auto"/>
        <w:ind w:firstLine="567"/>
        <w:jc w:val="both"/>
        <w:rPr>
          <w:rFonts w:ascii="Times New Roman" w:hAnsi="Times New Roman"/>
          <w:sz w:val="28"/>
          <w:szCs w:val="28"/>
        </w:rPr>
      </w:pPr>
      <w:r w:rsidRPr="00D63A4D">
        <w:rPr>
          <w:rFonts w:ascii="Times New Roman" w:hAnsi="Times New Roman"/>
          <w:sz w:val="28"/>
          <w:szCs w:val="28"/>
        </w:rPr>
        <w:lastRenderedPageBreak/>
        <w:t>Принятое решение оформляется постановлением администрации мун</w:t>
      </w:r>
      <w:r w:rsidR="007C2030">
        <w:rPr>
          <w:rFonts w:ascii="Times New Roman" w:hAnsi="Times New Roman"/>
          <w:sz w:val="28"/>
          <w:szCs w:val="28"/>
        </w:rPr>
        <w:t>иципального образования Белевский</w:t>
      </w:r>
      <w:r w:rsidRPr="00D63A4D">
        <w:rPr>
          <w:rFonts w:ascii="Times New Roman" w:hAnsi="Times New Roman"/>
          <w:sz w:val="28"/>
          <w:szCs w:val="28"/>
        </w:rPr>
        <w:t xml:space="preserve"> район или письмом администрации муниципальн</w:t>
      </w:r>
      <w:r w:rsidR="007C2030">
        <w:rPr>
          <w:rFonts w:ascii="Times New Roman" w:hAnsi="Times New Roman"/>
          <w:sz w:val="28"/>
          <w:szCs w:val="28"/>
        </w:rPr>
        <w:t>ого образования Белевский</w:t>
      </w:r>
      <w:r w:rsidRPr="00D63A4D">
        <w:rPr>
          <w:rFonts w:ascii="Times New Roman" w:hAnsi="Times New Roman"/>
          <w:sz w:val="28"/>
          <w:szCs w:val="28"/>
        </w:rPr>
        <w:t xml:space="preserve"> район.</w:t>
      </w:r>
    </w:p>
    <w:p w:rsidR="00D63A4D" w:rsidRPr="00D63A4D" w:rsidRDefault="00D63A4D" w:rsidP="00FB5849">
      <w:pPr>
        <w:spacing w:after="0" w:line="240" w:lineRule="auto"/>
        <w:ind w:firstLine="567"/>
        <w:jc w:val="both"/>
        <w:rPr>
          <w:rFonts w:ascii="Times New Roman" w:hAnsi="Times New Roman"/>
          <w:sz w:val="28"/>
          <w:szCs w:val="28"/>
        </w:rPr>
      </w:pPr>
      <w:r w:rsidRPr="00D63A4D">
        <w:rPr>
          <w:rFonts w:ascii="Times New Roman" w:hAnsi="Times New Roman"/>
          <w:sz w:val="28"/>
          <w:szCs w:val="28"/>
        </w:rPr>
        <w:t>Подготовка постановления включает в себя его оформление, согласование, подписание и регистрацию.</w:t>
      </w:r>
    </w:p>
    <w:p w:rsidR="00D63A4D" w:rsidRPr="00D63A4D" w:rsidRDefault="00D63A4D" w:rsidP="00FB5849">
      <w:pPr>
        <w:spacing w:after="0" w:line="240" w:lineRule="auto"/>
        <w:ind w:firstLine="567"/>
        <w:jc w:val="both"/>
        <w:rPr>
          <w:rFonts w:ascii="Times New Roman" w:hAnsi="Times New Roman"/>
          <w:sz w:val="28"/>
          <w:szCs w:val="28"/>
        </w:rPr>
      </w:pPr>
      <w:r w:rsidRPr="00D63A4D">
        <w:rPr>
          <w:rFonts w:ascii="Times New Roman" w:hAnsi="Times New Roman"/>
          <w:sz w:val="28"/>
          <w:szCs w:val="28"/>
        </w:rPr>
        <w:t xml:space="preserve">Ответственным за выполнение действий по подготовке постановления является специалист </w:t>
      </w:r>
      <w:r w:rsidR="00FB5849">
        <w:rPr>
          <w:rFonts w:ascii="Times New Roman" w:hAnsi="Times New Roman"/>
          <w:sz w:val="28"/>
          <w:szCs w:val="28"/>
        </w:rPr>
        <w:t>отдела по организационной работе и архивному делу</w:t>
      </w:r>
      <w:r w:rsidR="00FB5849" w:rsidRPr="00E33039">
        <w:rPr>
          <w:rFonts w:ascii="Times New Roman" w:hAnsi="Times New Roman"/>
          <w:sz w:val="28"/>
          <w:szCs w:val="28"/>
        </w:rPr>
        <w:t xml:space="preserve"> управления по организационной работе</w:t>
      </w:r>
      <w:r w:rsidRPr="00D63A4D">
        <w:rPr>
          <w:rFonts w:ascii="Times New Roman" w:hAnsi="Times New Roman"/>
          <w:sz w:val="28"/>
          <w:szCs w:val="28"/>
        </w:rPr>
        <w:t>. Максимальный срок выполнения административного действия — пять рабочих дней после принятия решения.</w:t>
      </w:r>
    </w:p>
    <w:p w:rsidR="00D63A4D" w:rsidRPr="00D63A4D" w:rsidRDefault="00D63A4D" w:rsidP="00FB5849">
      <w:pPr>
        <w:spacing w:after="0" w:line="240" w:lineRule="auto"/>
        <w:ind w:firstLine="567"/>
        <w:jc w:val="both"/>
        <w:rPr>
          <w:rFonts w:ascii="Times New Roman" w:hAnsi="Times New Roman"/>
          <w:sz w:val="28"/>
          <w:szCs w:val="28"/>
        </w:rPr>
      </w:pPr>
      <w:r w:rsidRPr="00D63A4D">
        <w:rPr>
          <w:rFonts w:ascii="Times New Roman" w:hAnsi="Times New Roman"/>
          <w:sz w:val="28"/>
          <w:szCs w:val="28"/>
        </w:rPr>
        <w:t xml:space="preserve">Специалист </w:t>
      </w:r>
      <w:r w:rsidR="00FB5849">
        <w:rPr>
          <w:rFonts w:ascii="Times New Roman" w:hAnsi="Times New Roman"/>
          <w:sz w:val="28"/>
          <w:szCs w:val="28"/>
        </w:rPr>
        <w:t>отдела по организационной работе и архивному делу</w:t>
      </w:r>
      <w:r w:rsidR="00FB5849" w:rsidRPr="00E33039">
        <w:rPr>
          <w:rFonts w:ascii="Times New Roman" w:hAnsi="Times New Roman"/>
          <w:sz w:val="28"/>
          <w:szCs w:val="28"/>
        </w:rPr>
        <w:t xml:space="preserve"> управления по организационной работе</w:t>
      </w:r>
      <w:r w:rsidR="00FB5849" w:rsidRPr="00D63A4D">
        <w:rPr>
          <w:rFonts w:ascii="Times New Roman" w:hAnsi="Times New Roman"/>
          <w:sz w:val="28"/>
          <w:szCs w:val="28"/>
        </w:rPr>
        <w:t xml:space="preserve"> </w:t>
      </w:r>
      <w:r w:rsidRPr="00D63A4D">
        <w:rPr>
          <w:rFonts w:ascii="Times New Roman" w:hAnsi="Times New Roman"/>
          <w:sz w:val="28"/>
          <w:szCs w:val="28"/>
        </w:rPr>
        <w:t>передает подготовленны</w:t>
      </w:r>
      <w:r w:rsidR="00FB5849">
        <w:rPr>
          <w:rFonts w:ascii="Times New Roman" w:hAnsi="Times New Roman"/>
          <w:sz w:val="28"/>
          <w:szCs w:val="28"/>
        </w:rPr>
        <w:t>е документы специалисту МФЦ</w:t>
      </w:r>
      <w:r w:rsidRPr="00D63A4D">
        <w:rPr>
          <w:rFonts w:ascii="Times New Roman" w:hAnsi="Times New Roman"/>
          <w:sz w:val="28"/>
          <w:szCs w:val="28"/>
        </w:rPr>
        <w:t xml:space="preserve"> для выдачи Заявителю.</w:t>
      </w:r>
    </w:p>
    <w:p w:rsidR="00D63A4D" w:rsidRPr="00D63A4D" w:rsidRDefault="00D63A4D" w:rsidP="00FB5849">
      <w:pPr>
        <w:spacing w:after="0" w:line="240" w:lineRule="auto"/>
        <w:ind w:firstLine="567"/>
        <w:jc w:val="both"/>
        <w:rPr>
          <w:rFonts w:ascii="Times New Roman" w:hAnsi="Times New Roman"/>
          <w:sz w:val="28"/>
          <w:szCs w:val="28"/>
        </w:rPr>
      </w:pPr>
      <w:r w:rsidRPr="00D63A4D">
        <w:rPr>
          <w:rFonts w:ascii="Times New Roman" w:hAnsi="Times New Roman"/>
          <w:sz w:val="28"/>
          <w:szCs w:val="28"/>
        </w:rPr>
        <w:t xml:space="preserve">Срок выполнения административного действия составляет один рабочий день со дня получения специалистом </w:t>
      </w:r>
      <w:r w:rsidR="00FB5849">
        <w:rPr>
          <w:rFonts w:ascii="Times New Roman" w:hAnsi="Times New Roman"/>
          <w:sz w:val="28"/>
          <w:szCs w:val="28"/>
        </w:rPr>
        <w:t>отдела по организационной работе и архивному делу</w:t>
      </w:r>
      <w:r w:rsidR="00FB5849" w:rsidRPr="00E33039">
        <w:rPr>
          <w:rFonts w:ascii="Times New Roman" w:hAnsi="Times New Roman"/>
          <w:sz w:val="28"/>
          <w:szCs w:val="28"/>
        </w:rPr>
        <w:t xml:space="preserve"> управления по организационной работе</w:t>
      </w:r>
      <w:r w:rsidR="00FB5849" w:rsidRPr="00D63A4D">
        <w:rPr>
          <w:rFonts w:ascii="Times New Roman" w:hAnsi="Times New Roman"/>
          <w:sz w:val="28"/>
          <w:szCs w:val="28"/>
        </w:rPr>
        <w:t xml:space="preserve"> </w:t>
      </w:r>
      <w:r w:rsidRPr="00D63A4D">
        <w:rPr>
          <w:rFonts w:ascii="Times New Roman" w:hAnsi="Times New Roman"/>
          <w:sz w:val="28"/>
          <w:szCs w:val="28"/>
        </w:rPr>
        <w:t>документов.</w:t>
      </w:r>
    </w:p>
    <w:p w:rsidR="00D63A4D" w:rsidRPr="00D63A4D" w:rsidRDefault="00D63A4D" w:rsidP="00FB5849">
      <w:pPr>
        <w:spacing w:after="0" w:line="240" w:lineRule="auto"/>
        <w:ind w:firstLine="567"/>
        <w:jc w:val="both"/>
        <w:rPr>
          <w:rFonts w:ascii="Times New Roman" w:hAnsi="Times New Roman"/>
          <w:sz w:val="28"/>
          <w:szCs w:val="28"/>
        </w:rPr>
      </w:pPr>
      <w:r w:rsidRPr="00D63A4D">
        <w:rPr>
          <w:rFonts w:ascii="Times New Roman" w:hAnsi="Times New Roman"/>
          <w:sz w:val="28"/>
          <w:szCs w:val="28"/>
        </w:rPr>
        <w:t xml:space="preserve">Максимальный срок выполнения административной процедуры «Рассмотрение документов и принятие решения по результатам рассмотрения» составляет не более пятнадцати рабочих дней со дня поступления запроса заявителя в </w:t>
      </w:r>
      <w:r w:rsidR="00FB5849">
        <w:rPr>
          <w:rFonts w:ascii="Times New Roman" w:hAnsi="Times New Roman"/>
          <w:sz w:val="28"/>
          <w:szCs w:val="28"/>
        </w:rPr>
        <w:t>отдел по организационной работе и архивному делу</w:t>
      </w:r>
      <w:r w:rsidR="00FB5849" w:rsidRPr="00E33039">
        <w:rPr>
          <w:rFonts w:ascii="Times New Roman" w:hAnsi="Times New Roman"/>
          <w:sz w:val="28"/>
          <w:szCs w:val="28"/>
        </w:rPr>
        <w:t xml:space="preserve"> управления по организационной работе</w:t>
      </w:r>
      <w:r w:rsidRPr="00D63A4D">
        <w:rPr>
          <w:rFonts w:ascii="Times New Roman" w:hAnsi="Times New Roman"/>
          <w:sz w:val="28"/>
          <w:szCs w:val="28"/>
        </w:rPr>
        <w:t>.</w:t>
      </w:r>
    </w:p>
    <w:p w:rsidR="00D63A4D" w:rsidRPr="00D63A4D" w:rsidRDefault="00D63A4D" w:rsidP="00FB5849">
      <w:pPr>
        <w:spacing w:after="0" w:line="240" w:lineRule="auto"/>
        <w:ind w:firstLine="567"/>
        <w:jc w:val="both"/>
        <w:rPr>
          <w:rFonts w:ascii="Times New Roman" w:hAnsi="Times New Roman"/>
          <w:sz w:val="28"/>
          <w:szCs w:val="28"/>
        </w:rPr>
      </w:pPr>
      <w:r w:rsidRPr="00D63A4D">
        <w:rPr>
          <w:rFonts w:ascii="Times New Roman" w:hAnsi="Times New Roman"/>
          <w:sz w:val="28"/>
          <w:szCs w:val="28"/>
        </w:rPr>
        <w:t>Способом фиксации результата выполнения административной процедуры «Рассмотрение документов и принятие решения по результатам рассмотрения» является регистрация документов.</w:t>
      </w:r>
    </w:p>
    <w:p w:rsidR="00D63A4D" w:rsidRPr="00D63A4D" w:rsidRDefault="00D63A4D" w:rsidP="00D63A4D">
      <w:pPr>
        <w:numPr>
          <w:ilvl w:val="2"/>
          <w:numId w:val="25"/>
        </w:numPr>
        <w:suppressAutoHyphens/>
        <w:spacing w:after="0" w:line="240" w:lineRule="auto"/>
        <w:ind w:left="0" w:firstLine="567"/>
        <w:jc w:val="both"/>
        <w:rPr>
          <w:rFonts w:ascii="Times New Roman" w:hAnsi="Times New Roman"/>
          <w:sz w:val="28"/>
          <w:szCs w:val="28"/>
        </w:rPr>
      </w:pPr>
      <w:r w:rsidRPr="00D63A4D">
        <w:rPr>
          <w:rFonts w:ascii="Times New Roman" w:hAnsi="Times New Roman"/>
          <w:sz w:val="28"/>
          <w:szCs w:val="28"/>
        </w:rPr>
        <w:t>Основанием для начала административной процедуры «Выдача документов» при получении заявления при лично</w:t>
      </w:r>
      <w:r w:rsidR="00FB5849">
        <w:rPr>
          <w:rFonts w:ascii="Times New Roman" w:hAnsi="Times New Roman"/>
          <w:sz w:val="28"/>
          <w:szCs w:val="28"/>
        </w:rPr>
        <w:t>м обращении заявителя в МФЦ</w:t>
      </w:r>
      <w:r w:rsidRPr="00D63A4D">
        <w:rPr>
          <w:rFonts w:ascii="Times New Roman" w:hAnsi="Times New Roman"/>
          <w:sz w:val="28"/>
          <w:szCs w:val="28"/>
        </w:rPr>
        <w:t xml:space="preserve"> или наличия в письменном запросе заявителя, полученного администрацией почтовым отправлением, отметки о получении результата предоставления муниципальной услуги лично является</w:t>
      </w:r>
      <w:r w:rsidR="00FB5849">
        <w:rPr>
          <w:rFonts w:ascii="Times New Roman" w:hAnsi="Times New Roman"/>
          <w:sz w:val="28"/>
          <w:szCs w:val="28"/>
        </w:rPr>
        <w:t xml:space="preserve"> получение специалистом МФЦ</w:t>
      </w:r>
      <w:r w:rsidRPr="00D63A4D">
        <w:rPr>
          <w:rFonts w:ascii="Times New Roman" w:hAnsi="Times New Roman"/>
          <w:sz w:val="28"/>
          <w:szCs w:val="28"/>
        </w:rPr>
        <w:t xml:space="preserve"> оформленных и зарегистрированных документов.</w:t>
      </w:r>
    </w:p>
    <w:p w:rsidR="00D63A4D" w:rsidRPr="00D63A4D" w:rsidRDefault="00FB5849" w:rsidP="00FB5849">
      <w:pPr>
        <w:spacing w:after="0" w:line="240" w:lineRule="auto"/>
        <w:ind w:firstLine="567"/>
        <w:jc w:val="both"/>
        <w:rPr>
          <w:rFonts w:ascii="Times New Roman" w:hAnsi="Times New Roman"/>
          <w:sz w:val="28"/>
          <w:szCs w:val="28"/>
        </w:rPr>
      </w:pPr>
      <w:r>
        <w:rPr>
          <w:rFonts w:ascii="Times New Roman" w:hAnsi="Times New Roman"/>
          <w:sz w:val="28"/>
          <w:szCs w:val="28"/>
        </w:rPr>
        <w:t>Специалист МФЦ</w:t>
      </w:r>
      <w:r w:rsidR="00D63A4D" w:rsidRPr="00D63A4D">
        <w:rPr>
          <w:rFonts w:ascii="Times New Roman" w:hAnsi="Times New Roman"/>
          <w:sz w:val="28"/>
          <w:szCs w:val="28"/>
        </w:rPr>
        <w:t xml:space="preserve"> в день получения документов информирует заявителя с использованием средств телефонной связи (телефонного звонка, смс-сообщения) о необходимости получения результата предоставления муниципальной услуги (при наличии у заявителя данного вида связи).</w:t>
      </w:r>
    </w:p>
    <w:p w:rsidR="00D63A4D" w:rsidRPr="00D63A4D" w:rsidRDefault="00FB5849" w:rsidP="00FB5849">
      <w:pPr>
        <w:spacing w:after="0" w:line="240" w:lineRule="auto"/>
        <w:ind w:firstLine="567"/>
        <w:jc w:val="both"/>
        <w:rPr>
          <w:rFonts w:ascii="Times New Roman" w:hAnsi="Times New Roman"/>
          <w:sz w:val="28"/>
          <w:szCs w:val="28"/>
        </w:rPr>
      </w:pPr>
      <w:r>
        <w:rPr>
          <w:rFonts w:ascii="Times New Roman" w:hAnsi="Times New Roman"/>
          <w:sz w:val="28"/>
          <w:szCs w:val="28"/>
        </w:rPr>
        <w:t>Специалист МФЦ</w:t>
      </w:r>
      <w:r w:rsidR="00D63A4D" w:rsidRPr="00D63A4D">
        <w:rPr>
          <w:rFonts w:ascii="Times New Roman" w:hAnsi="Times New Roman"/>
          <w:sz w:val="28"/>
          <w:szCs w:val="28"/>
        </w:rPr>
        <w:t xml:space="preserve"> выдает заявителю, предъявившему документ, удостоверяющий личность, документы. Срок выполнения административного действия составляет не более 30 минут с момента обращения заявителя за результатом предоставления муниципальной услуги.</w:t>
      </w:r>
    </w:p>
    <w:p w:rsidR="00D63A4D" w:rsidRPr="00D63A4D" w:rsidRDefault="00D63A4D" w:rsidP="00FB5849">
      <w:pPr>
        <w:spacing w:after="0" w:line="240" w:lineRule="auto"/>
        <w:ind w:firstLine="567"/>
        <w:jc w:val="both"/>
        <w:rPr>
          <w:rFonts w:ascii="Times New Roman" w:hAnsi="Times New Roman"/>
          <w:sz w:val="28"/>
          <w:szCs w:val="28"/>
        </w:rPr>
      </w:pPr>
      <w:r w:rsidRPr="00D63A4D">
        <w:rPr>
          <w:rFonts w:ascii="Times New Roman" w:hAnsi="Times New Roman"/>
          <w:sz w:val="28"/>
          <w:szCs w:val="28"/>
        </w:rPr>
        <w:t>3.1.7. Основанием для начала административной процедуры «Выдача документов» при получении администрацией почтового отправления, содержащего запрос заявителя о предоставлении муниципальной услуги, являются подготовленные в соответствии с правилами делопроизводства, установленными в администрации, документы.</w:t>
      </w:r>
    </w:p>
    <w:p w:rsidR="00D63A4D" w:rsidRPr="00D63A4D" w:rsidRDefault="00D63A4D" w:rsidP="00FB5849">
      <w:pPr>
        <w:spacing w:after="0" w:line="240" w:lineRule="auto"/>
        <w:ind w:firstLine="567"/>
        <w:jc w:val="both"/>
        <w:rPr>
          <w:rFonts w:ascii="Times New Roman" w:hAnsi="Times New Roman"/>
          <w:sz w:val="28"/>
          <w:szCs w:val="28"/>
        </w:rPr>
      </w:pPr>
      <w:r w:rsidRPr="00D63A4D">
        <w:rPr>
          <w:rFonts w:ascii="Times New Roman" w:hAnsi="Times New Roman"/>
          <w:sz w:val="28"/>
          <w:szCs w:val="28"/>
        </w:rPr>
        <w:t xml:space="preserve">Специалист </w:t>
      </w:r>
      <w:r w:rsidR="00FB5849">
        <w:rPr>
          <w:rFonts w:ascii="Times New Roman" w:hAnsi="Times New Roman"/>
          <w:sz w:val="28"/>
          <w:szCs w:val="28"/>
        </w:rPr>
        <w:t>отдела по организационной работе и архивному делу</w:t>
      </w:r>
      <w:r w:rsidR="00FB5849" w:rsidRPr="00E33039">
        <w:rPr>
          <w:rFonts w:ascii="Times New Roman" w:hAnsi="Times New Roman"/>
          <w:sz w:val="28"/>
          <w:szCs w:val="28"/>
        </w:rPr>
        <w:t xml:space="preserve"> управления по организационной работе</w:t>
      </w:r>
      <w:r w:rsidRPr="00D63A4D">
        <w:rPr>
          <w:rFonts w:ascii="Times New Roman" w:hAnsi="Times New Roman"/>
          <w:sz w:val="28"/>
          <w:szCs w:val="28"/>
        </w:rPr>
        <w:t xml:space="preserve">, ответственный за рассылку почтовых отправлений, </w:t>
      </w:r>
      <w:proofErr w:type="spellStart"/>
      <w:r w:rsidRPr="00D63A4D">
        <w:rPr>
          <w:rFonts w:ascii="Times New Roman" w:hAnsi="Times New Roman"/>
          <w:sz w:val="28"/>
          <w:szCs w:val="28"/>
        </w:rPr>
        <w:t>конвертует</w:t>
      </w:r>
      <w:proofErr w:type="spellEnd"/>
      <w:r w:rsidRPr="00D63A4D">
        <w:rPr>
          <w:rFonts w:ascii="Times New Roman" w:hAnsi="Times New Roman"/>
          <w:sz w:val="28"/>
          <w:szCs w:val="28"/>
        </w:rPr>
        <w:t xml:space="preserve"> подготовленные документы, передает на </w:t>
      </w:r>
      <w:r w:rsidRPr="00D63A4D">
        <w:rPr>
          <w:rFonts w:ascii="Times New Roman" w:hAnsi="Times New Roman"/>
          <w:sz w:val="28"/>
          <w:szCs w:val="28"/>
        </w:rPr>
        <w:lastRenderedPageBreak/>
        <w:t>почтамт. Срок выполнения административного действия составляет не более двух рабочих дней со дня получения документов.</w:t>
      </w:r>
    </w:p>
    <w:p w:rsidR="00FB5849" w:rsidRDefault="00D63A4D" w:rsidP="00FB5849">
      <w:pPr>
        <w:spacing w:after="0" w:line="240" w:lineRule="auto"/>
        <w:ind w:firstLine="567"/>
        <w:jc w:val="both"/>
        <w:rPr>
          <w:rFonts w:ascii="Times New Roman" w:hAnsi="Times New Roman"/>
          <w:sz w:val="28"/>
          <w:szCs w:val="28"/>
        </w:rPr>
      </w:pPr>
      <w:r w:rsidRPr="00D63A4D">
        <w:rPr>
          <w:rFonts w:ascii="Times New Roman" w:hAnsi="Times New Roman"/>
          <w:sz w:val="28"/>
          <w:szCs w:val="28"/>
        </w:rPr>
        <w:t xml:space="preserve">Максимальный срок выполнения административной процедуры «Выдача документов» - не более 3 рабочих дней со дня передачи подписанных главой администрации документов в </w:t>
      </w:r>
      <w:r w:rsidR="00FB5849">
        <w:rPr>
          <w:rFonts w:ascii="Times New Roman" w:hAnsi="Times New Roman"/>
          <w:sz w:val="28"/>
          <w:szCs w:val="28"/>
        </w:rPr>
        <w:t>отдел по организационной работе и архивному делу</w:t>
      </w:r>
      <w:r w:rsidR="00FB5849" w:rsidRPr="00E33039">
        <w:rPr>
          <w:rFonts w:ascii="Times New Roman" w:hAnsi="Times New Roman"/>
          <w:sz w:val="28"/>
          <w:szCs w:val="28"/>
        </w:rPr>
        <w:t xml:space="preserve"> управления по организационной работе</w:t>
      </w:r>
      <w:r w:rsidR="00FB5849">
        <w:rPr>
          <w:rFonts w:ascii="Times New Roman" w:hAnsi="Times New Roman"/>
          <w:sz w:val="28"/>
          <w:szCs w:val="28"/>
        </w:rPr>
        <w:t xml:space="preserve">. </w:t>
      </w:r>
    </w:p>
    <w:p w:rsidR="00D63A4D" w:rsidRPr="00D63A4D" w:rsidRDefault="00D63A4D" w:rsidP="00FB5849">
      <w:pPr>
        <w:spacing w:after="0" w:line="240" w:lineRule="auto"/>
        <w:ind w:firstLine="567"/>
        <w:jc w:val="both"/>
        <w:rPr>
          <w:rFonts w:ascii="Times New Roman" w:hAnsi="Times New Roman"/>
          <w:sz w:val="28"/>
          <w:szCs w:val="28"/>
        </w:rPr>
      </w:pPr>
      <w:r w:rsidRPr="00D63A4D">
        <w:rPr>
          <w:rFonts w:ascii="Times New Roman" w:hAnsi="Times New Roman"/>
          <w:sz w:val="28"/>
          <w:szCs w:val="28"/>
        </w:rPr>
        <w:t>Критерием принятия решения в рамках административной процедуры «Выдача документов» является способ получения запроса заявителя (на почтовый адрес администрации или при лично</w:t>
      </w:r>
      <w:r w:rsidR="00FB5849">
        <w:rPr>
          <w:rFonts w:ascii="Times New Roman" w:hAnsi="Times New Roman"/>
          <w:sz w:val="28"/>
          <w:szCs w:val="28"/>
        </w:rPr>
        <w:t>м обращении заявителя в МФЦ</w:t>
      </w:r>
      <w:r w:rsidRPr="00D63A4D">
        <w:rPr>
          <w:rFonts w:ascii="Times New Roman" w:hAnsi="Times New Roman"/>
          <w:sz w:val="28"/>
          <w:szCs w:val="28"/>
        </w:rPr>
        <w:t>).</w:t>
      </w:r>
    </w:p>
    <w:p w:rsidR="00D63A4D" w:rsidRPr="00D63A4D" w:rsidRDefault="00D63A4D" w:rsidP="00FB5849">
      <w:pPr>
        <w:spacing w:after="0" w:line="240" w:lineRule="auto"/>
        <w:ind w:firstLine="567"/>
        <w:jc w:val="both"/>
        <w:rPr>
          <w:rFonts w:ascii="Times New Roman" w:hAnsi="Times New Roman"/>
          <w:sz w:val="28"/>
          <w:szCs w:val="28"/>
        </w:rPr>
      </w:pPr>
      <w:r w:rsidRPr="00D63A4D">
        <w:rPr>
          <w:rFonts w:ascii="Times New Roman" w:hAnsi="Times New Roman"/>
          <w:sz w:val="28"/>
          <w:szCs w:val="28"/>
        </w:rPr>
        <w:t>Результатом выполнения административной процедуры «Выдача документов» является выдача постановления администрации муниципального образовани</w:t>
      </w:r>
      <w:r w:rsidR="00FB5849">
        <w:rPr>
          <w:rFonts w:ascii="Times New Roman" w:hAnsi="Times New Roman"/>
          <w:sz w:val="28"/>
          <w:szCs w:val="28"/>
        </w:rPr>
        <w:t>я Белевский</w:t>
      </w:r>
      <w:r w:rsidRPr="00D63A4D">
        <w:rPr>
          <w:rFonts w:ascii="Times New Roman" w:hAnsi="Times New Roman"/>
          <w:sz w:val="28"/>
          <w:szCs w:val="28"/>
        </w:rPr>
        <w:t xml:space="preserve"> район или письма администрации муниципального образования </w:t>
      </w:r>
      <w:r w:rsidR="00FB5849">
        <w:rPr>
          <w:rFonts w:ascii="Times New Roman" w:hAnsi="Times New Roman"/>
          <w:sz w:val="28"/>
          <w:szCs w:val="28"/>
        </w:rPr>
        <w:t>Белевский</w:t>
      </w:r>
      <w:r w:rsidRPr="00D63A4D">
        <w:rPr>
          <w:rFonts w:ascii="Times New Roman" w:hAnsi="Times New Roman"/>
          <w:sz w:val="28"/>
          <w:szCs w:val="28"/>
        </w:rPr>
        <w:t xml:space="preserve"> район лично или направление по почте.</w:t>
      </w:r>
    </w:p>
    <w:p w:rsidR="00D63A4D" w:rsidRPr="00D63A4D" w:rsidRDefault="00D63A4D" w:rsidP="00FB5849">
      <w:pPr>
        <w:spacing w:after="0" w:line="240" w:lineRule="auto"/>
        <w:ind w:firstLine="567"/>
        <w:jc w:val="both"/>
        <w:rPr>
          <w:rFonts w:ascii="Times New Roman" w:hAnsi="Times New Roman"/>
          <w:sz w:val="28"/>
          <w:szCs w:val="28"/>
        </w:rPr>
      </w:pPr>
      <w:r w:rsidRPr="00D63A4D">
        <w:rPr>
          <w:rFonts w:ascii="Times New Roman" w:hAnsi="Times New Roman"/>
          <w:sz w:val="28"/>
          <w:szCs w:val="28"/>
        </w:rPr>
        <w:t>Способом фиксации результата выполнения административной процедуры «Выдача документов» явля</w:t>
      </w:r>
      <w:r w:rsidR="00FB5849">
        <w:rPr>
          <w:rFonts w:ascii="Times New Roman" w:hAnsi="Times New Roman"/>
          <w:sz w:val="28"/>
          <w:szCs w:val="28"/>
        </w:rPr>
        <w:t>ется запись специалиста МФЦ</w:t>
      </w:r>
      <w:r w:rsidRPr="00D63A4D">
        <w:rPr>
          <w:rFonts w:ascii="Times New Roman" w:hAnsi="Times New Roman"/>
          <w:sz w:val="28"/>
          <w:szCs w:val="28"/>
        </w:rPr>
        <w:t xml:space="preserve"> в журнале выдачи результатов предоставления муниципальных услуг о выдаче заявителю документов и личная подпись заявителя.</w:t>
      </w:r>
    </w:p>
    <w:p w:rsidR="00D63A4D" w:rsidRPr="00D63A4D" w:rsidRDefault="00D63A4D" w:rsidP="00FB5849">
      <w:pPr>
        <w:tabs>
          <w:tab w:val="left" w:pos="900"/>
        </w:tabs>
        <w:spacing w:line="240" w:lineRule="auto"/>
        <w:ind w:firstLine="567"/>
        <w:jc w:val="both"/>
        <w:rPr>
          <w:rFonts w:ascii="Times New Roman" w:hAnsi="Times New Roman"/>
          <w:bCs/>
          <w:spacing w:val="-1"/>
          <w:sz w:val="28"/>
          <w:szCs w:val="28"/>
        </w:rPr>
      </w:pPr>
      <w:r w:rsidRPr="00D63A4D">
        <w:rPr>
          <w:rFonts w:ascii="Times New Roman" w:hAnsi="Times New Roman"/>
          <w:sz w:val="28"/>
          <w:szCs w:val="28"/>
        </w:rPr>
        <w:t>3.1.8. Б</w:t>
      </w:r>
      <w:r w:rsidRPr="00D63A4D">
        <w:rPr>
          <w:rFonts w:ascii="Times New Roman" w:hAnsi="Times New Roman"/>
          <w:bCs/>
          <w:sz w:val="28"/>
          <w:szCs w:val="28"/>
        </w:rPr>
        <w:t>лок-схема предоставления муниципальной услуги представлена в Приложении 3 к административному регламенту.</w:t>
      </w:r>
    </w:p>
    <w:p w:rsidR="00D63A4D" w:rsidRPr="00D63A4D" w:rsidRDefault="00D63A4D" w:rsidP="00FB5849">
      <w:pPr>
        <w:ind w:firstLine="709"/>
        <w:jc w:val="center"/>
        <w:rPr>
          <w:rFonts w:ascii="Times New Roman" w:hAnsi="Times New Roman"/>
          <w:b/>
          <w:bCs/>
          <w:sz w:val="28"/>
          <w:szCs w:val="28"/>
        </w:rPr>
      </w:pPr>
      <w:r w:rsidRPr="00D63A4D">
        <w:rPr>
          <w:rFonts w:ascii="Times New Roman" w:hAnsi="Times New Roman"/>
          <w:b/>
          <w:bCs/>
          <w:sz w:val="28"/>
          <w:szCs w:val="28"/>
        </w:rPr>
        <w:t>4. Формы контроля за предоставлением муниципальной услуги</w:t>
      </w:r>
    </w:p>
    <w:p w:rsidR="00D63A4D" w:rsidRPr="00D63A4D" w:rsidRDefault="00D63A4D" w:rsidP="00FB5849">
      <w:pPr>
        <w:spacing w:after="0" w:line="240" w:lineRule="auto"/>
        <w:ind w:firstLine="567"/>
        <w:jc w:val="both"/>
        <w:rPr>
          <w:rFonts w:ascii="Times New Roman" w:hAnsi="Times New Roman"/>
          <w:sz w:val="28"/>
          <w:szCs w:val="28"/>
        </w:rPr>
      </w:pPr>
      <w:r w:rsidRPr="00D63A4D">
        <w:rPr>
          <w:rFonts w:ascii="Times New Roman" w:hAnsi="Times New Roman"/>
          <w:sz w:val="28"/>
          <w:szCs w:val="28"/>
        </w:rPr>
        <w:t xml:space="preserve">4.1. Текущий контроль за соблюдением и исполнением положений настоящего административного регламента осуществляется начальником </w:t>
      </w:r>
      <w:r w:rsidR="00FB5849">
        <w:rPr>
          <w:rFonts w:ascii="Times New Roman" w:hAnsi="Times New Roman"/>
          <w:sz w:val="28"/>
          <w:szCs w:val="28"/>
        </w:rPr>
        <w:t>отдела по организационной работе и архивному делу</w:t>
      </w:r>
      <w:r w:rsidR="00FB5849" w:rsidRPr="00E33039">
        <w:rPr>
          <w:rFonts w:ascii="Times New Roman" w:hAnsi="Times New Roman"/>
          <w:sz w:val="28"/>
          <w:szCs w:val="28"/>
        </w:rPr>
        <w:t xml:space="preserve"> управления по организационной работе</w:t>
      </w:r>
      <w:r w:rsidRPr="00D63A4D">
        <w:rPr>
          <w:rFonts w:ascii="Times New Roman" w:hAnsi="Times New Roman"/>
          <w:sz w:val="28"/>
          <w:szCs w:val="28"/>
        </w:rPr>
        <w:t>.</w:t>
      </w:r>
    </w:p>
    <w:p w:rsidR="00D63A4D" w:rsidRPr="00D63A4D" w:rsidRDefault="00D63A4D" w:rsidP="00FB5849">
      <w:pPr>
        <w:spacing w:after="0" w:line="240" w:lineRule="auto"/>
        <w:ind w:firstLine="567"/>
        <w:jc w:val="both"/>
        <w:rPr>
          <w:rFonts w:ascii="Times New Roman" w:hAnsi="Times New Roman"/>
          <w:sz w:val="28"/>
          <w:szCs w:val="28"/>
        </w:rPr>
      </w:pPr>
      <w:r w:rsidRPr="00D63A4D">
        <w:rPr>
          <w:rFonts w:ascii="Times New Roman" w:hAnsi="Times New Roman"/>
          <w:sz w:val="28"/>
          <w:szCs w:val="28"/>
        </w:rPr>
        <w:t xml:space="preserve">Текущий контроль осуществляется путем проведения проверок соблюдения и исполнения специалистом </w:t>
      </w:r>
      <w:r w:rsidR="00FB5849">
        <w:rPr>
          <w:rFonts w:ascii="Times New Roman" w:hAnsi="Times New Roman"/>
          <w:sz w:val="28"/>
          <w:szCs w:val="28"/>
        </w:rPr>
        <w:t>отдела по организационной работе и архивному делу</w:t>
      </w:r>
      <w:r w:rsidR="00FB5849" w:rsidRPr="00E33039">
        <w:rPr>
          <w:rFonts w:ascii="Times New Roman" w:hAnsi="Times New Roman"/>
          <w:sz w:val="28"/>
          <w:szCs w:val="28"/>
        </w:rPr>
        <w:t xml:space="preserve"> управления по организационной работе</w:t>
      </w:r>
      <w:r w:rsidR="00FB5849" w:rsidRPr="00D63A4D">
        <w:rPr>
          <w:rFonts w:ascii="Times New Roman" w:hAnsi="Times New Roman"/>
          <w:sz w:val="28"/>
          <w:szCs w:val="28"/>
        </w:rPr>
        <w:t xml:space="preserve"> </w:t>
      </w:r>
      <w:r w:rsidRPr="00D63A4D">
        <w:rPr>
          <w:rFonts w:ascii="Times New Roman" w:hAnsi="Times New Roman"/>
          <w:sz w:val="28"/>
          <w:szCs w:val="28"/>
        </w:rPr>
        <w:t>положений настоящего административного регламента.</w:t>
      </w:r>
    </w:p>
    <w:p w:rsidR="00D63A4D" w:rsidRPr="00D63A4D" w:rsidRDefault="00D63A4D" w:rsidP="00FB5849">
      <w:pPr>
        <w:spacing w:after="0" w:line="240" w:lineRule="auto"/>
        <w:ind w:firstLine="567"/>
        <w:jc w:val="both"/>
        <w:rPr>
          <w:rFonts w:ascii="Times New Roman" w:hAnsi="Times New Roman"/>
          <w:sz w:val="28"/>
          <w:szCs w:val="28"/>
        </w:rPr>
      </w:pPr>
      <w:r w:rsidRPr="00D63A4D">
        <w:rPr>
          <w:rFonts w:ascii="Times New Roman" w:hAnsi="Times New Roman"/>
          <w:sz w:val="28"/>
          <w:szCs w:val="28"/>
        </w:rPr>
        <w:t>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w:t>
      </w:r>
    </w:p>
    <w:p w:rsidR="00D63A4D" w:rsidRPr="00D63A4D" w:rsidRDefault="00D63A4D" w:rsidP="00FB5849">
      <w:pPr>
        <w:spacing w:after="0" w:line="240" w:lineRule="auto"/>
        <w:ind w:firstLine="567"/>
        <w:jc w:val="both"/>
        <w:rPr>
          <w:rFonts w:ascii="Times New Roman" w:hAnsi="Times New Roman"/>
          <w:sz w:val="28"/>
          <w:szCs w:val="28"/>
        </w:rPr>
      </w:pPr>
      <w:r w:rsidRPr="00D63A4D">
        <w:rPr>
          <w:rFonts w:ascii="Times New Roman" w:hAnsi="Times New Roman"/>
          <w:sz w:val="28"/>
          <w:szCs w:val="28"/>
        </w:rPr>
        <w:t xml:space="preserve">4.2. Плановые проверки проводятся с периодичностью один раз в полгода. Внеплановые проверки проводятся по конкретным обращениям заявителей. </w:t>
      </w:r>
    </w:p>
    <w:p w:rsidR="00D63A4D" w:rsidRPr="00D63A4D" w:rsidRDefault="00D63A4D" w:rsidP="00FB5849">
      <w:pPr>
        <w:spacing w:after="0" w:line="240" w:lineRule="auto"/>
        <w:ind w:firstLine="567"/>
        <w:jc w:val="both"/>
        <w:rPr>
          <w:rFonts w:ascii="Times New Roman" w:hAnsi="Times New Roman"/>
          <w:sz w:val="28"/>
          <w:szCs w:val="28"/>
        </w:rPr>
      </w:pPr>
      <w:r w:rsidRPr="00D63A4D">
        <w:rPr>
          <w:rFonts w:ascii="Times New Roman" w:hAnsi="Times New Roman"/>
          <w:sz w:val="28"/>
          <w:szCs w:val="28"/>
        </w:rPr>
        <w:t>При проведении проверки рассматриваются все вопросы, связанные с предоставлением муниципальной услуги или порядком выполнения отдельных административных процедур.</w:t>
      </w:r>
    </w:p>
    <w:p w:rsidR="00D63A4D" w:rsidRPr="00D63A4D" w:rsidRDefault="00D63A4D" w:rsidP="00FB5849">
      <w:pPr>
        <w:spacing w:after="0" w:line="240" w:lineRule="auto"/>
        <w:ind w:firstLine="567"/>
        <w:jc w:val="both"/>
        <w:rPr>
          <w:rFonts w:ascii="Times New Roman" w:hAnsi="Times New Roman"/>
          <w:sz w:val="28"/>
          <w:szCs w:val="28"/>
        </w:rPr>
      </w:pPr>
      <w:r w:rsidRPr="00D63A4D">
        <w:rPr>
          <w:rFonts w:ascii="Times New Roman" w:hAnsi="Times New Roman"/>
          <w:sz w:val="28"/>
          <w:szCs w:val="28"/>
        </w:rPr>
        <w:t xml:space="preserve">4.3. По результатам проведенных проверок в случае выявления нарушений прав заявителей осуществляется привлечение виновных лиц к </w:t>
      </w:r>
      <w:r w:rsidRPr="00D63A4D">
        <w:rPr>
          <w:rFonts w:ascii="Times New Roman" w:hAnsi="Times New Roman"/>
          <w:sz w:val="28"/>
          <w:szCs w:val="28"/>
        </w:rPr>
        <w:lastRenderedPageBreak/>
        <w:t>дисциплинарной ответственности в соответствии с действующим законодательством Российской Федерации.</w:t>
      </w:r>
    </w:p>
    <w:p w:rsidR="00D63A4D" w:rsidRPr="00D63A4D" w:rsidRDefault="00D63A4D" w:rsidP="00FB5849">
      <w:pPr>
        <w:spacing w:after="0" w:line="240" w:lineRule="auto"/>
        <w:ind w:firstLine="567"/>
        <w:jc w:val="both"/>
        <w:rPr>
          <w:rFonts w:ascii="Times New Roman" w:hAnsi="Times New Roman"/>
          <w:sz w:val="28"/>
          <w:szCs w:val="28"/>
        </w:rPr>
      </w:pPr>
      <w:r w:rsidRPr="00D63A4D">
        <w:rPr>
          <w:rFonts w:ascii="Times New Roman" w:hAnsi="Times New Roman"/>
          <w:sz w:val="28"/>
          <w:szCs w:val="28"/>
        </w:rPr>
        <w:t xml:space="preserve">4.4. Начальник </w:t>
      </w:r>
      <w:r w:rsidR="00FB5849">
        <w:rPr>
          <w:rFonts w:ascii="Times New Roman" w:hAnsi="Times New Roman"/>
          <w:sz w:val="28"/>
          <w:szCs w:val="28"/>
        </w:rPr>
        <w:t>отдела по организационной работе и архивному делу</w:t>
      </w:r>
      <w:r w:rsidR="00FB5849" w:rsidRPr="00E33039">
        <w:rPr>
          <w:rFonts w:ascii="Times New Roman" w:hAnsi="Times New Roman"/>
          <w:sz w:val="28"/>
          <w:szCs w:val="28"/>
        </w:rPr>
        <w:t xml:space="preserve"> управления по организационной работе</w:t>
      </w:r>
      <w:r w:rsidR="00FB5849" w:rsidRPr="00D63A4D">
        <w:rPr>
          <w:rFonts w:ascii="Times New Roman" w:hAnsi="Times New Roman"/>
          <w:sz w:val="28"/>
          <w:szCs w:val="28"/>
        </w:rPr>
        <w:t xml:space="preserve"> </w:t>
      </w:r>
      <w:r w:rsidRPr="00D63A4D">
        <w:rPr>
          <w:rFonts w:ascii="Times New Roman" w:hAnsi="Times New Roman"/>
          <w:sz w:val="28"/>
          <w:szCs w:val="28"/>
        </w:rPr>
        <w:t>организует работу по предоставлению муниципальной услуги, определяет должностные обязанности сотрудников, осуществляет контроль за их исполнением, принимает меры по совершенствованию форм и методов служебной деятельности, несет персональную ответственность за соблюдение действующего законодательства Российской Федерации при предоставлении муниципальной услуги.</w:t>
      </w:r>
    </w:p>
    <w:p w:rsidR="00D63A4D" w:rsidRPr="00D63A4D" w:rsidRDefault="00FB5849" w:rsidP="00FB5849">
      <w:pPr>
        <w:spacing w:after="0" w:line="240" w:lineRule="auto"/>
        <w:ind w:firstLine="567"/>
        <w:jc w:val="both"/>
        <w:rPr>
          <w:rFonts w:ascii="Times New Roman" w:hAnsi="Times New Roman"/>
          <w:sz w:val="28"/>
          <w:szCs w:val="28"/>
        </w:rPr>
      </w:pPr>
      <w:r>
        <w:rPr>
          <w:rFonts w:ascii="Times New Roman" w:hAnsi="Times New Roman"/>
          <w:sz w:val="28"/>
          <w:szCs w:val="28"/>
        </w:rPr>
        <w:t>4.5. Руководитель МФЦ</w:t>
      </w:r>
      <w:r w:rsidR="00D63A4D" w:rsidRPr="00D63A4D">
        <w:rPr>
          <w:rFonts w:ascii="Times New Roman" w:hAnsi="Times New Roman"/>
          <w:sz w:val="28"/>
          <w:szCs w:val="28"/>
        </w:rPr>
        <w:t xml:space="preserve"> организует работу по приему и выдаче документов при предоставлении муниципальной услуги.</w:t>
      </w:r>
    </w:p>
    <w:p w:rsidR="00D63A4D" w:rsidRPr="00D63A4D" w:rsidRDefault="00D63A4D" w:rsidP="00FB5849">
      <w:pPr>
        <w:spacing w:after="0" w:line="240" w:lineRule="auto"/>
        <w:ind w:firstLine="567"/>
        <w:jc w:val="both"/>
        <w:rPr>
          <w:rFonts w:ascii="Times New Roman" w:hAnsi="Times New Roman"/>
          <w:sz w:val="28"/>
          <w:szCs w:val="28"/>
        </w:rPr>
      </w:pPr>
      <w:r w:rsidRPr="00D63A4D">
        <w:rPr>
          <w:rFonts w:ascii="Times New Roman" w:hAnsi="Times New Roman"/>
          <w:sz w:val="28"/>
          <w:szCs w:val="28"/>
        </w:rPr>
        <w:t xml:space="preserve">4.6. Специалисты </w:t>
      </w:r>
      <w:r w:rsidR="00FB5849">
        <w:rPr>
          <w:rFonts w:ascii="Times New Roman" w:hAnsi="Times New Roman"/>
          <w:sz w:val="28"/>
          <w:szCs w:val="28"/>
        </w:rPr>
        <w:t>отдела по организационной работе и архивному делу</w:t>
      </w:r>
      <w:r w:rsidR="00FB5849" w:rsidRPr="00E33039">
        <w:rPr>
          <w:rFonts w:ascii="Times New Roman" w:hAnsi="Times New Roman"/>
          <w:sz w:val="28"/>
          <w:szCs w:val="28"/>
        </w:rPr>
        <w:t xml:space="preserve"> управления по организационной работе</w:t>
      </w:r>
      <w:r w:rsidR="00FB5849" w:rsidRPr="00D63A4D">
        <w:rPr>
          <w:rFonts w:ascii="Times New Roman" w:hAnsi="Times New Roman"/>
          <w:sz w:val="28"/>
          <w:szCs w:val="28"/>
        </w:rPr>
        <w:t xml:space="preserve"> </w:t>
      </w:r>
      <w:r w:rsidR="00FB5849">
        <w:rPr>
          <w:rFonts w:ascii="Times New Roman" w:hAnsi="Times New Roman"/>
          <w:sz w:val="28"/>
          <w:szCs w:val="28"/>
        </w:rPr>
        <w:t>и МФЦ</w:t>
      </w:r>
      <w:r w:rsidRPr="00D63A4D">
        <w:rPr>
          <w:rFonts w:ascii="Times New Roman" w:hAnsi="Times New Roman"/>
          <w:sz w:val="28"/>
          <w:szCs w:val="28"/>
        </w:rPr>
        <w:t>, ответственные за информирование обратившихся лиц, в том числе заявителей, несут персональную ответственность за полноту, грамотность и доступность проведенного информирования.</w:t>
      </w:r>
    </w:p>
    <w:p w:rsidR="00D63A4D" w:rsidRPr="00D63A4D" w:rsidRDefault="00FB5849" w:rsidP="00FB5849">
      <w:pPr>
        <w:spacing w:after="0" w:line="240" w:lineRule="auto"/>
        <w:ind w:firstLine="567"/>
        <w:jc w:val="both"/>
        <w:rPr>
          <w:rFonts w:ascii="Times New Roman" w:hAnsi="Times New Roman"/>
          <w:sz w:val="28"/>
          <w:szCs w:val="28"/>
        </w:rPr>
      </w:pPr>
      <w:r>
        <w:rPr>
          <w:rFonts w:ascii="Times New Roman" w:hAnsi="Times New Roman"/>
          <w:sz w:val="28"/>
          <w:szCs w:val="28"/>
        </w:rPr>
        <w:t>4.7. Специалист МФЦ</w:t>
      </w:r>
      <w:r w:rsidR="00D63A4D" w:rsidRPr="00D63A4D">
        <w:rPr>
          <w:rFonts w:ascii="Times New Roman" w:hAnsi="Times New Roman"/>
          <w:sz w:val="28"/>
          <w:szCs w:val="28"/>
        </w:rPr>
        <w:t>, осуществляющий прием и выдачу документов, несет персональную ответственность за комплектность документов и соблюдение сроков выполнения административных процедур.</w:t>
      </w:r>
    </w:p>
    <w:p w:rsidR="00D63A4D" w:rsidRPr="00D63A4D" w:rsidRDefault="00D63A4D" w:rsidP="00FB5849">
      <w:pPr>
        <w:spacing w:after="0" w:line="240" w:lineRule="auto"/>
        <w:ind w:firstLine="567"/>
        <w:jc w:val="both"/>
        <w:rPr>
          <w:rFonts w:ascii="Times New Roman" w:hAnsi="Times New Roman"/>
          <w:sz w:val="28"/>
          <w:szCs w:val="28"/>
        </w:rPr>
      </w:pPr>
      <w:r w:rsidRPr="00D63A4D">
        <w:rPr>
          <w:rFonts w:ascii="Times New Roman" w:hAnsi="Times New Roman"/>
          <w:sz w:val="28"/>
          <w:szCs w:val="28"/>
        </w:rPr>
        <w:t xml:space="preserve">4.8. Специалист </w:t>
      </w:r>
      <w:r w:rsidR="00FB5849">
        <w:rPr>
          <w:rFonts w:ascii="Times New Roman" w:hAnsi="Times New Roman"/>
          <w:sz w:val="28"/>
          <w:szCs w:val="28"/>
        </w:rPr>
        <w:t>отдела по организационной работе и архивному делу</w:t>
      </w:r>
      <w:r w:rsidR="00FB5849" w:rsidRPr="00E33039">
        <w:rPr>
          <w:rFonts w:ascii="Times New Roman" w:hAnsi="Times New Roman"/>
          <w:sz w:val="28"/>
          <w:szCs w:val="28"/>
        </w:rPr>
        <w:t xml:space="preserve"> управления по организационной работе</w:t>
      </w:r>
      <w:r w:rsidRPr="00D63A4D">
        <w:rPr>
          <w:rFonts w:ascii="Times New Roman" w:hAnsi="Times New Roman"/>
          <w:sz w:val="28"/>
          <w:szCs w:val="28"/>
        </w:rPr>
        <w:t>, ответственный за предоставление муниципальной услуги, несет персональную ответственность за своевременность и правильность оформления результатов административных процедур.</w:t>
      </w:r>
    </w:p>
    <w:p w:rsidR="00D63A4D" w:rsidRPr="00D63A4D" w:rsidRDefault="00D63A4D" w:rsidP="00FB5849">
      <w:pPr>
        <w:spacing w:after="0" w:line="240" w:lineRule="auto"/>
        <w:ind w:firstLine="567"/>
        <w:jc w:val="both"/>
        <w:rPr>
          <w:rFonts w:ascii="Times New Roman" w:hAnsi="Times New Roman"/>
          <w:sz w:val="28"/>
          <w:szCs w:val="28"/>
        </w:rPr>
      </w:pPr>
      <w:r w:rsidRPr="00D63A4D">
        <w:rPr>
          <w:rFonts w:ascii="Times New Roman" w:hAnsi="Times New Roman"/>
          <w:sz w:val="28"/>
          <w:szCs w:val="28"/>
        </w:rPr>
        <w:t>4.9. Персональная ответственность должностных лиц при предоставлении муниципальной услуги закрепляется в должностных инструкциях в соответствии с требованиями действующего законодательства Российской Федерации.</w:t>
      </w:r>
    </w:p>
    <w:p w:rsidR="00D63A4D" w:rsidRPr="00D63A4D" w:rsidRDefault="00D63A4D" w:rsidP="00FB5849">
      <w:pPr>
        <w:spacing w:after="0" w:line="240" w:lineRule="auto"/>
        <w:ind w:firstLine="567"/>
        <w:jc w:val="both"/>
        <w:rPr>
          <w:rFonts w:ascii="Times New Roman" w:hAnsi="Times New Roman"/>
          <w:sz w:val="28"/>
          <w:szCs w:val="28"/>
        </w:rPr>
      </w:pPr>
      <w:r w:rsidRPr="00D63A4D">
        <w:rPr>
          <w:rFonts w:ascii="Times New Roman" w:hAnsi="Times New Roman"/>
          <w:sz w:val="28"/>
          <w:szCs w:val="28"/>
        </w:rPr>
        <w:t>4.10. Юридические лица и (или) их представители вправе получать информацию о порядке предоставления муниципальной услуги, а также направлять замечания и предложения по улучшению качества предоставления муниципальной услуги.</w:t>
      </w:r>
    </w:p>
    <w:p w:rsidR="00D63A4D" w:rsidRDefault="00D63A4D" w:rsidP="00FB5849">
      <w:pPr>
        <w:tabs>
          <w:tab w:val="left" w:pos="900"/>
        </w:tabs>
        <w:spacing w:after="0" w:line="240" w:lineRule="auto"/>
        <w:ind w:left="45" w:right="10" w:firstLine="709"/>
        <w:rPr>
          <w:rFonts w:ascii="Times New Roman" w:hAnsi="Times New Roman"/>
          <w:bCs/>
          <w:spacing w:val="-1"/>
          <w:sz w:val="28"/>
          <w:szCs w:val="28"/>
        </w:rPr>
      </w:pPr>
    </w:p>
    <w:p w:rsidR="00C7246A" w:rsidRPr="00C6500B" w:rsidRDefault="00C7246A" w:rsidP="00C7246A">
      <w:pPr>
        <w:autoSpaceDE w:val="0"/>
        <w:autoSpaceDN w:val="0"/>
        <w:adjustRightInd w:val="0"/>
        <w:spacing w:after="0" w:line="240" w:lineRule="auto"/>
        <w:ind w:firstLine="709"/>
        <w:jc w:val="center"/>
        <w:rPr>
          <w:rFonts w:ascii="Times New Roman" w:hAnsi="Times New Roman"/>
          <w:sz w:val="28"/>
          <w:szCs w:val="28"/>
        </w:rPr>
      </w:pPr>
      <w:r>
        <w:rPr>
          <w:rFonts w:ascii="Times New Roman" w:hAnsi="Times New Roman"/>
          <w:b/>
          <w:sz w:val="28"/>
          <w:szCs w:val="28"/>
        </w:rPr>
        <w:t>5</w:t>
      </w:r>
      <w:r w:rsidRPr="00C6500B">
        <w:rPr>
          <w:rFonts w:ascii="Times New Roman" w:hAnsi="Times New Roman"/>
          <w:b/>
          <w:sz w:val="28"/>
          <w:szCs w:val="28"/>
        </w:rPr>
        <w:t>. Досудебный (внесудебный) порядок обжалования решений и действий (бездействия), принятых (осуществляемых) в ходе предоставления муниципальной услуги</w:t>
      </w:r>
    </w:p>
    <w:p w:rsidR="00C7246A" w:rsidRPr="00C6500B" w:rsidRDefault="00C7246A" w:rsidP="00C7246A">
      <w:pPr>
        <w:autoSpaceDE w:val="0"/>
        <w:autoSpaceDN w:val="0"/>
        <w:adjustRightInd w:val="0"/>
        <w:spacing w:after="0" w:line="240" w:lineRule="auto"/>
        <w:ind w:firstLine="709"/>
        <w:jc w:val="center"/>
        <w:rPr>
          <w:rFonts w:ascii="Times New Roman" w:hAnsi="Times New Roman"/>
          <w:sz w:val="28"/>
          <w:szCs w:val="28"/>
        </w:rPr>
      </w:pPr>
    </w:p>
    <w:p w:rsidR="00C7246A" w:rsidRPr="00C6500B" w:rsidRDefault="00C7246A" w:rsidP="00C7246A">
      <w:pPr>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5.</w:t>
      </w:r>
      <w:r w:rsidRPr="00C6500B">
        <w:rPr>
          <w:rFonts w:ascii="Times New Roman" w:hAnsi="Times New Roman"/>
          <w:sz w:val="28"/>
          <w:szCs w:val="28"/>
        </w:rPr>
        <w:t>1. 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C7246A" w:rsidRPr="00C6500B" w:rsidRDefault="00C7246A" w:rsidP="00C7246A">
      <w:pPr>
        <w:autoSpaceDE w:val="0"/>
        <w:autoSpaceDN w:val="0"/>
        <w:adjustRightInd w:val="0"/>
        <w:spacing w:after="0" w:line="240" w:lineRule="auto"/>
        <w:ind w:firstLine="709"/>
        <w:jc w:val="both"/>
        <w:rPr>
          <w:rFonts w:ascii="Times New Roman" w:hAnsi="Times New Roman"/>
          <w:sz w:val="28"/>
          <w:szCs w:val="28"/>
        </w:rPr>
      </w:pPr>
      <w:r w:rsidRPr="00C6500B">
        <w:rPr>
          <w:rFonts w:ascii="Times New Roman" w:hAnsi="Times New Roman"/>
          <w:sz w:val="28"/>
          <w:szCs w:val="28"/>
        </w:rPr>
        <w:t>Заявитель может обратиться с жалобой, в том числе в следующих случаях:</w:t>
      </w:r>
    </w:p>
    <w:p w:rsidR="00C7246A" w:rsidRPr="00C6500B" w:rsidRDefault="00C7246A" w:rsidP="00C7246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 xml:space="preserve">- </w:t>
      </w:r>
      <w:r w:rsidRPr="00C6500B">
        <w:rPr>
          <w:rFonts w:ascii="Times New Roman" w:hAnsi="Times New Roman"/>
          <w:sz w:val="28"/>
          <w:szCs w:val="28"/>
        </w:rPr>
        <w:t>нарушение срока регистрации запроса заявителя о предоставлении муниципальной услуги;</w:t>
      </w:r>
    </w:p>
    <w:p w:rsidR="00C7246A" w:rsidRPr="00C6500B" w:rsidRDefault="00C7246A" w:rsidP="00C7246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C6500B">
        <w:rPr>
          <w:rFonts w:ascii="Times New Roman" w:hAnsi="Times New Roman"/>
          <w:sz w:val="28"/>
          <w:szCs w:val="28"/>
        </w:rPr>
        <w:t xml:space="preserve"> нарушение срока предоставления муниципальной услуги;</w:t>
      </w:r>
    </w:p>
    <w:p w:rsidR="00C7246A" w:rsidRPr="00C6500B" w:rsidRDefault="00C7246A" w:rsidP="00C7246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C6500B">
        <w:rPr>
          <w:rFonts w:ascii="Times New Roman" w:hAnsi="Times New Roman"/>
          <w:sz w:val="28"/>
          <w:szCs w:val="28"/>
        </w:rPr>
        <w:t>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C7246A" w:rsidRPr="00C6500B" w:rsidRDefault="00C7246A" w:rsidP="00C7246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C6500B">
        <w:rPr>
          <w:rFonts w:ascii="Times New Roman" w:hAnsi="Times New Roman"/>
          <w:sz w:val="28"/>
          <w:szCs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C7246A" w:rsidRPr="00C6500B" w:rsidRDefault="00C7246A" w:rsidP="00C7246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C6500B">
        <w:rPr>
          <w:rFonts w:ascii="Times New Roman" w:hAnsi="Times New Roman"/>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7246A" w:rsidRPr="00C6500B" w:rsidRDefault="00C7246A" w:rsidP="00C7246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C6500B">
        <w:rPr>
          <w:rFonts w:ascii="Times New Roman" w:hAnsi="Times New Roman"/>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7246A" w:rsidRPr="00BB678C" w:rsidRDefault="00C7246A" w:rsidP="00C7246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C6500B">
        <w:rPr>
          <w:rFonts w:ascii="Times New Roman" w:hAnsi="Times New Roman"/>
          <w:sz w:val="28"/>
          <w:szCs w:val="28"/>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C7246A" w:rsidRDefault="00C7246A" w:rsidP="00C7246A">
      <w:pPr>
        <w:autoSpaceDE w:val="0"/>
        <w:autoSpaceDN w:val="0"/>
        <w:adjustRightInd w:val="0"/>
        <w:spacing w:after="0" w:line="240" w:lineRule="auto"/>
        <w:ind w:firstLine="540"/>
        <w:jc w:val="center"/>
        <w:outlineLvl w:val="0"/>
        <w:rPr>
          <w:rFonts w:ascii="Times New Roman" w:hAnsi="Times New Roman"/>
          <w:b/>
          <w:sz w:val="28"/>
          <w:szCs w:val="28"/>
        </w:rPr>
      </w:pPr>
    </w:p>
    <w:p w:rsidR="00C7246A" w:rsidRDefault="00C7246A" w:rsidP="00C7246A">
      <w:pPr>
        <w:autoSpaceDE w:val="0"/>
        <w:autoSpaceDN w:val="0"/>
        <w:adjustRightInd w:val="0"/>
        <w:spacing w:after="0" w:line="240" w:lineRule="auto"/>
        <w:ind w:firstLine="540"/>
        <w:jc w:val="center"/>
        <w:outlineLvl w:val="0"/>
        <w:rPr>
          <w:rFonts w:ascii="Times New Roman" w:hAnsi="Times New Roman"/>
          <w:b/>
          <w:sz w:val="28"/>
          <w:szCs w:val="28"/>
        </w:rPr>
      </w:pPr>
      <w:r w:rsidRPr="00C6500B">
        <w:rPr>
          <w:rFonts w:ascii="Times New Roman" w:hAnsi="Times New Roman"/>
          <w:b/>
          <w:sz w:val="28"/>
          <w:szCs w:val="28"/>
        </w:rPr>
        <w:t xml:space="preserve"> Общие требования к порядку подачи и рассмотрения жалобы</w:t>
      </w:r>
    </w:p>
    <w:p w:rsidR="00C7246A" w:rsidRPr="00C6500B" w:rsidRDefault="00C7246A" w:rsidP="00C7246A">
      <w:pPr>
        <w:autoSpaceDE w:val="0"/>
        <w:autoSpaceDN w:val="0"/>
        <w:adjustRightInd w:val="0"/>
        <w:spacing w:after="0" w:line="240" w:lineRule="auto"/>
        <w:ind w:firstLine="540"/>
        <w:jc w:val="center"/>
        <w:outlineLvl w:val="0"/>
        <w:rPr>
          <w:rFonts w:ascii="Times New Roman" w:hAnsi="Times New Roman"/>
          <w:b/>
          <w:sz w:val="28"/>
          <w:szCs w:val="28"/>
        </w:rPr>
      </w:pPr>
    </w:p>
    <w:p w:rsidR="00C7246A" w:rsidRPr="00E2556E" w:rsidRDefault="00402CE1" w:rsidP="00402CE1">
      <w:pPr>
        <w:pStyle w:val="formattext"/>
        <w:spacing w:before="0" w:beforeAutospacing="0" w:after="0" w:afterAutospacing="0"/>
        <w:ind w:firstLine="709"/>
        <w:jc w:val="both"/>
        <w:rPr>
          <w:sz w:val="28"/>
          <w:szCs w:val="28"/>
        </w:rPr>
      </w:pPr>
      <w:r>
        <w:rPr>
          <w:sz w:val="28"/>
          <w:szCs w:val="28"/>
        </w:rPr>
        <w:t>5.2</w:t>
      </w:r>
      <w:r w:rsidR="00C7246A" w:rsidRPr="00E2556E">
        <w:rPr>
          <w:sz w:val="28"/>
          <w:szCs w:val="28"/>
        </w:rPr>
        <w:t>.  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w:t>
      </w:r>
      <w:r w:rsidR="00C7246A">
        <w:rPr>
          <w:sz w:val="28"/>
          <w:szCs w:val="28"/>
        </w:rPr>
        <w:t xml:space="preserve">ителем органа,  </w:t>
      </w:r>
      <w:r w:rsidR="00C7246A" w:rsidRPr="00E2556E">
        <w:rPr>
          <w:sz w:val="28"/>
          <w:szCs w:val="28"/>
        </w:rPr>
        <w:t>предоставляющего муниципальную услугу, подаются в вышестоящий орган (при его наличии) либо в случае его отсутствия рассматриваются непосре</w:t>
      </w:r>
      <w:r w:rsidR="00C7246A">
        <w:rPr>
          <w:sz w:val="28"/>
          <w:szCs w:val="28"/>
        </w:rPr>
        <w:t xml:space="preserve">дственно руководителем органа, </w:t>
      </w:r>
      <w:r w:rsidR="00C7246A" w:rsidRPr="00E2556E">
        <w:rPr>
          <w:sz w:val="28"/>
          <w:szCs w:val="28"/>
        </w:rPr>
        <w:t>предоставляющего муниципальную услугу.</w:t>
      </w:r>
    </w:p>
    <w:p w:rsidR="00C7246A" w:rsidRDefault="00402CE1" w:rsidP="00402CE1">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5</w:t>
      </w:r>
      <w:r w:rsidR="00C7246A">
        <w:rPr>
          <w:rFonts w:ascii="Times New Roman" w:hAnsi="Times New Roman"/>
          <w:sz w:val="28"/>
          <w:szCs w:val="28"/>
        </w:rPr>
        <w:t>.</w:t>
      </w:r>
      <w:r>
        <w:rPr>
          <w:rFonts w:ascii="Times New Roman" w:hAnsi="Times New Roman"/>
          <w:sz w:val="28"/>
          <w:szCs w:val="28"/>
        </w:rPr>
        <w:t>3.</w:t>
      </w:r>
      <w:r w:rsidR="00C7246A">
        <w:rPr>
          <w:rFonts w:ascii="Times New Roman" w:hAnsi="Times New Roman"/>
          <w:sz w:val="28"/>
          <w:szCs w:val="28"/>
        </w:rPr>
        <w:t xml:space="preserve"> </w:t>
      </w:r>
      <w:r w:rsidR="00C7246A" w:rsidRPr="008B08F0">
        <w:rPr>
          <w:rFonts w:ascii="Times New Roman" w:hAnsi="Times New Roman"/>
          <w:sz w:val="28"/>
          <w:szCs w:val="28"/>
        </w:rPr>
        <w:t>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C7246A" w:rsidRPr="00C6500B" w:rsidRDefault="00402CE1" w:rsidP="00402CE1">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5.4</w:t>
      </w:r>
      <w:r w:rsidR="00C7246A" w:rsidRPr="00C6500B">
        <w:rPr>
          <w:rFonts w:ascii="Times New Roman" w:hAnsi="Times New Roman"/>
          <w:sz w:val="28"/>
          <w:szCs w:val="28"/>
        </w:rPr>
        <w:t>. Жалоба должна содержать:</w:t>
      </w:r>
    </w:p>
    <w:p w:rsidR="00C7246A" w:rsidRPr="00C6500B" w:rsidRDefault="00C7246A" w:rsidP="00402CE1">
      <w:pPr>
        <w:autoSpaceDE w:val="0"/>
        <w:autoSpaceDN w:val="0"/>
        <w:adjustRightInd w:val="0"/>
        <w:spacing w:after="0" w:line="240" w:lineRule="auto"/>
        <w:ind w:firstLine="709"/>
        <w:jc w:val="both"/>
        <w:rPr>
          <w:rFonts w:ascii="Times New Roman" w:hAnsi="Times New Roman"/>
          <w:sz w:val="28"/>
          <w:szCs w:val="28"/>
        </w:rPr>
      </w:pPr>
      <w:r w:rsidRPr="00C6500B">
        <w:rPr>
          <w:rFonts w:ascii="Times New Roman" w:hAnsi="Times New Roman"/>
          <w:sz w:val="28"/>
          <w:szCs w:val="28"/>
        </w:rPr>
        <w:t xml:space="preserve">- наименование органа, предоставляющего муниципальную услугу, должностного лица органа, предоставляющего муниципальную услугу, либо </w:t>
      </w:r>
      <w:r w:rsidRPr="00C6500B">
        <w:rPr>
          <w:rFonts w:ascii="Times New Roman" w:hAnsi="Times New Roman"/>
          <w:sz w:val="28"/>
          <w:szCs w:val="28"/>
        </w:rPr>
        <w:lastRenderedPageBreak/>
        <w:t>муниципального служащего, решения и действия (бездействие) которых обжалуются;</w:t>
      </w:r>
    </w:p>
    <w:p w:rsidR="00C7246A" w:rsidRPr="00C6500B" w:rsidRDefault="00C7246A" w:rsidP="00C7246A">
      <w:pPr>
        <w:autoSpaceDE w:val="0"/>
        <w:autoSpaceDN w:val="0"/>
        <w:adjustRightInd w:val="0"/>
        <w:spacing w:after="0" w:line="240" w:lineRule="auto"/>
        <w:ind w:firstLine="540"/>
        <w:jc w:val="both"/>
        <w:rPr>
          <w:rFonts w:ascii="Times New Roman" w:hAnsi="Times New Roman"/>
          <w:sz w:val="28"/>
          <w:szCs w:val="28"/>
        </w:rPr>
      </w:pPr>
      <w:r w:rsidRPr="00C6500B">
        <w:rPr>
          <w:rFonts w:ascii="Times New Roman" w:hAnsi="Times New Roman"/>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7246A" w:rsidRPr="00C6500B" w:rsidRDefault="00C7246A" w:rsidP="00C7246A">
      <w:pPr>
        <w:autoSpaceDE w:val="0"/>
        <w:autoSpaceDN w:val="0"/>
        <w:adjustRightInd w:val="0"/>
        <w:spacing w:after="0" w:line="240" w:lineRule="auto"/>
        <w:ind w:firstLine="540"/>
        <w:jc w:val="both"/>
        <w:rPr>
          <w:rFonts w:ascii="Times New Roman" w:hAnsi="Times New Roman"/>
          <w:sz w:val="28"/>
          <w:szCs w:val="28"/>
        </w:rPr>
      </w:pPr>
      <w:r w:rsidRPr="00C6500B">
        <w:rPr>
          <w:rFonts w:ascii="Times New Roman" w:hAnsi="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C7246A" w:rsidRPr="00C6500B" w:rsidRDefault="00C7246A" w:rsidP="00C7246A">
      <w:pPr>
        <w:autoSpaceDE w:val="0"/>
        <w:autoSpaceDN w:val="0"/>
        <w:adjustRightInd w:val="0"/>
        <w:spacing w:after="0" w:line="240" w:lineRule="auto"/>
        <w:ind w:firstLine="540"/>
        <w:jc w:val="both"/>
        <w:rPr>
          <w:rFonts w:ascii="Times New Roman" w:hAnsi="Times New Roman"/>
          <w:sz w:val="28"/>
          <w:szCs w:val="28"/>
        </w:rPr>
      </w:pPr>
      <w:r w:rsidRPr="00C6500B">
        <w:rPr>
          <w:rFonts w:ascii="Times New Roman" w:hAnsi="Times New Roman"/>
          <w:sz w:val="28"/>
          <w:szCs w:val="28"/>
        </w:rPr>
        <w:t>- доводы, на основании которых заявитель не согласен с решением и действием (бездействием) органа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C7246A" w:rsidRPr="00C6500B" w:rsidRDefault="00402CE1" w:rsidP="00402CE1">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5</w:t>
      </w:r>
      <w:r w:rsidR="00C7246A" w:rsidRPr="00C6500B">
        <w:rPr>
          <w:rFonts w:ascii="Times New Roman" w:hAnsi="Times New Roman"/>
          <w:sz w:val="28"/>
          <w:szCs w:val="28"/>
        </w:rPr>
        <w:t>.</w:t>
      </w:r>
      <w:r>
        <w:rPr>
          <w:rFonts w:ascii="Times New Roman" w:hAnsi="Times New Roman"/>
          <w:sz w:val="28"/>
          <w:szCs w:val="28"/>
        </w:rPr>
        <w:t>5.</w:t>
      </w:r>
      <w:r w:rsidR="00C7246A" w:rsidRPr="00C6500B">
        <w:rPr>
          <w:rFonts w:ascii="Times New Roman" w:hAnsi="Times New Roman"/>
          <w:sz w:val="28"/>
          <w:szCs w:val="28"/>
        </w:rPr>
        <w:t xml:space="preserve">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если действующим законодательством Российской Федерации не установлены случаи, при которых срок рассмотрения жалобы может быть сокращен.</w:t>
      </w:r>
    </w:p>
    <w:p w:rsidR="00C7246A" w:rsidRPr="00C6500B" w:rsidRDefault="00C7246A" w:rsidP="00402CE1">
      <w:pPr>
        <w:autoSpaceDE w:val="0"/>
        <w:autoSpaceDN w:val="0"/>
        <w:adjustRightInd w:val="0"/>
        <w:spacing w:after="0" w:line="240" w:lineRule="auto"/>
        <w:ind w:firstLine="709"/>
        <w:jc w:val="both"/>
        <w:rPr>
          <w:rFonts w:ascii="Times New Roman" w:hAnsi="Times New Roman"/>
          <w:sz w:val="28"/>
          <w:szCs w:val="28"/>
        </w:rPr>
      </w:pPr>
      <w:r w:rsidRPr="00C6500B">
        <w:rPr>
          <w:rFonts w:ascii="Times New Roman" w:hAnsi="Times New Roman"/>
          <w:sz w:val="28"/>
          <w:szCs w:val="28"/>
        </w:rPr>
        <w:t>5.</w:t>
      </w:r>
      <w:r w:rsidR="00402CE1">
        <w:rPr>
          <w:rFonts w:ascii="Times New Roman" w:hAnsi="Times New Roman"/>
          <w:sz w:val="28"/>
          <w:szCs w:val="28"/>
        </w:rPr>
        <w:t>6.</w:t>
      </w:r>
      <w:r w:rsidRPr="00C6500B">
        <w:rPr>
          <w:rFonts w:ascii="Times New Roman" w:hAnsi="Times New Roman"/>
          <w:sz w:val="28"/>
          <w:szCs w:val="28"/>
        </w:rPr>
        <w:t xml:space="preserve"> По результатам рассмотрения жалобы орган, предоставляющий муниципальную услугу, принимает одно из следующих решений:</w:t>
      </w:r>
    </w:p>
    <w:p w:rsidR="00C7246A" w:rsidRPr="00C6500B" w:rsidRDefault="00C7246A" w:rsidP="00C7246A">
      <w:pPr>
        <w:autoSpaceDE w:val="0"/>
        <w:autoSpaceDN w:val="0"/>
        <w:adjustRightInd w:val="0"/>
        <w:spacing w:after="0" w:line="240" w:lineRule="auto"/>
        <w:ind w:firstLine="540"/>
        <w:jc w:val="both"/>
        <w:rPr>
          <w:rFonts w:ascii="Times New Roman" w:hAnsi="Times New Roman"/>
          <w:sz w:val="28"/>
          <w:szCs w:val="28"/>
        </w:rPr>
      </w:pPr>
      <w:r w:rsidRPr="00C6500B">
        <w:rPr>
          <w:rFonts w:ascii="Times New Roman" w:hAnsi="Times New Roman"/>
          <w:sz w:val="28"/>
          <w:szCs w:val="28"/>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Тульской области, муниципальными правовыми актами, а также в иных формах;</w:t>
      </w:r>
    </w:p>
    <w:p w:rsidR="00C7246A" w:rsidRPr="00C6500B" w:rsidRDefault="00C7246A" w:rsidP="00C7246A">
      <w:pPr>
        <w:autoSpaceDE w:val="0"/>
        <w:autoSpaceDN w:val="0"/>
        <w:adjustRightInd w:val="0"/>
        <w:spacing w:after="0" w:line="240" w:lineRule="auto"/>
        <w:ind w:firstLine="540"/>
        <w:jc w:val="both"/>
        <w:rPr>
          <w:rFonts w:ascii="Times New Roman" w:hAnsi="Times New Roman"/>
          <w:sz w:val="28"/>
          <w:szCs w:val="28"/>
        </w:rPr>
      </w:pPr>
      <w:r w:rsidRPr="00C6500B">
        <w:rPr>
          <w:rFonts w:ascii="Times New Roman" w:hAnsi="Times New Roman"/>
          <w:sz w:val="28"/>
          <w:szCs w:val="28"/>
        </w:rPr>
        <w:t>2) отказывает в удовлетворении жалобы.</w:t>
      </w:r>
    </w:p>
    <w:p w:rsidR="00C7246A" w:rsidRPr="00C6500B" w:rsidRDefault="00402CE1" w:rsidP="00C7246A">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5.7</w:t>
      </w:r>
      <w:r w:rsidR="00C7246A" w:rsidRPr="00C6500B">
        <w:rPr>
          <w:rFonts w:ascii="Times New Roman" w:hAnsi="Times New Roman"/>
          <w:sz w:val="28"/>
          <w:szCs w:val="28"/>
        </w:rPr>
        <w:t xml:space="preserve">. Не позднее дня, следующего за днем принятия решения, указанного в </w:t>
      </w:r>
      <w:hyperlink r:id="rId14" w:history="1">
        <w:r w:rsidR="00C7246A" w:rsidRPr="00C6500B">
          <w:rPr>
            <w:rFonts w:ascii="Times New Roman" w:hAnsi="Times New Roman"/>
            <w:sz w:val="28"/>
            <w:szCs w:val="28"/>
          </w:rPr>
          <w:t>п.</w:t>
        </w:r>
      </w:hyperlink>
      <w:r w:rsidR="00C7246A" w:rsidRPr="00C6500B">
        <w:rPr>
          <w:rFonts w:ascii="Times New Roman" w:hAnsi="Times New Roman"/>
          <w:sz w:val="28"/>
          <w:szCs w:val="28"/>
        </w:rPr>
        <w:t xml:space="preserve"> 5</w:t>
      </w:r>
      <w:r w:rsidR="00B6406E">
        <w:rPr>
          <w:rFonts w:ascii="Times New Roman" w:hAnsi="Times New Roman"/>
          <w:sz w:val="28"/>
          <w:szCs w:val="28"/>
        </w:rPr>
        <w:t xml:space="preserve">.6. </w:t>
      </w:r>
      <w:r w:rsidR="00C7246A" w:rsidRPr="00C6500B">
        <w:rPr>
          <w:rFonts w:ascii="Times New Roman" w:hAnsi="Times New Roman"/>
          <w:sz w:val="28"/>
          <w:szCs w:val="28"/>
        </w:rPr>
        <w:t xml:space="preserve"> раздела </w:t>
      </w:r>
      <w:r w:rsidR="00B6406E">
        <w:rPr>
          <w:rFonts w:ascii="Times New Roman" w:hAnsi="Times New Roman"/>
          <w:sz w:val="28"/>
          <w:szCs w:val="28"/>
        </w:rPr>
        <w:t>5</w:t>
      </w:r>
      <w:r w:rsidR="00C7246A" w:rsidRPr="00C6500B">
        <w:rPr>
          <w:rFonts w:ascii="Times New Roman" w:hAnsi="Times New Roman"/>
          <w:b/>
          <w:sz w:val="28"/>
          <w:szCs w:val="28"/>
        </w:rPr>
        <w:t xml:space="preserve"> </w:t>
      </w:r>
      <w:r w:rsidR="00C7246A" w:rsidRPr="00C6500B">
        <w:rPr>
          <w:rFonts w:ascii="Times New Roman" w:hAnsi="Times New Roman"/>
          <w:sz w:val="28"/>
          <w:szCs w:val="28"/>
        </w:rPr>
        <w:t>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7246A" w:rsidRPr="00C6500B" w:rsidRDefault="00402CE1" w:rsidP="00C7246A">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5.8</w:t>
      </w:r>
      <w:r w:rsidR="00C7246A" w:rsidRPr="00C6500B">
        <w:rPr>
          <w:rFonts w:ascii="Times New Roman" w:hAnsi="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w:t>
      </w:r>
      <w:r w:rsidR="00C7246A" w:rsidRPr="00C6500B">
        <w:rPr>
          <w:rFonts w:ascii="Times New Roman" w:hAnsi="Times New Roman"/>
          <w:sz w:val="28"/>
          <w:szCs w:val="28"/>
        </w:rPr>
        <w:lastRenderedPageBreak/>
        <w:t>рассмотрению жалоб в соответствии с действующим законодательством Российской Федерации, незамедлительно направляет имеющиеся материалы в органы прокуратуры.</w:t>
      </w:r>
    </w:p>
    <w:p w:rsidR="00C7246A" w:rsidRPr="00C6500B" w:rsidRDefault="00402CE1" w:rsidP="00C7246A">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5.9</w:t>
      </w:r>
      <w:r w:rsidR="00B6406E">
        <w:rPr>
          <w:rFonts w:ascii="Times New Roman" w:hAnsi="Times New Roman"/>
          <w:sz w:val="28"/>
          <w:szCs w:val="28"/>
        </w:rPr>
        <w:t>. Положения раздела 5</w:t>
      </w:r>
      <w:r w:rsidR="00C7246A" w:rsidRPr="00C6500B">
        <w:rPr>
          <w:rFonts w:ascii="Times New Roman" w:hAnsi="Times New Roman"/>
          <w:sz w:val="28"/>
          <w:szCs w:val="28"/>
        </w:rPr>
        <w:t xml:space="preserve"> настоящего административного регламента,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Федеральным </w:t>
      </w:r>
      <w:hyperlink r:id="rId15" w:history="1">
        <w:r w:rsidR="00C7246A" w:rsidRPr="00C6500B">
          <w:rPr>
            <w:rFonts w:ascii="Times New Roman" w:hAnsi="Times New Roman"/>
            <w:sz w:val="28"/>
            <w:szCs w:val="28"/>
          </w:rPr>
          <w:t>законом</w:t>
        </w:r>
      </w:hyperlink>
      <w:r w:rsidR="00C7246A" w:rsidRPr="00C6500B">
        <w:rPr>
          <w:rFonts w:ascii="Times New Roman" w:hAnsi="Times New Roman"/>
          <w:sz w:val="28"/>
          <w:szCs w:val="28"/>
        </w:rPr>
        <w:t xml:space="preserve"> от 02.05.2006 № 59-ФЗ «О порядке рассмотрения обращений граждан Российской Федерации». </w:t>
      </w:r>
    </w:p>
    <w:p w:rsidR="00D919E2" w:rsidRDefault="00C7246A" w:rsidP="00B6406E">
      <w:pPr>
        <w:pStyle w:val="3"/>
      </w:pPr>
      <w:r>
        <w:rPr>
          <w:rFonts w:ascii="Times New Roman" w:hAnsi="Times New Roman"/>
          <w:sz w:val="28"/>
          <w:szCs w:val="28"/>
        </w:rPr>
        <w:br w:type="page"/>
      </w:r>
    </w:p>
    <w:p w:rsidR="00D63A4D" w:rsidRPr="007422C2" w:rsidRDefault="00D63A4D" w:rsidP="00D919E2">
      <w:pPr>
        <w:spacing w:after="0" w:line="240" w:lineRule="auto"/>
        <w:ind w:left="4820"/>
        <w:jc w:val="center"/>
        <w:rPr>
          <w:rFonts w:ascii="Times New Roman" w:hAnsi="Times New Roman"/>
          <w:sz w:val="28"/>
          <w:szCs w:val="28"/>
        </w:rPr>
      </w:pPr>
      <w:r w:rsidRPr="007422C2">
        <w:rPr>
          <w:rFonts w:ascii="Times New Roman" w:hAnsi="Times New Roman"/>
          <w:sz w:val="28"/>
          <w:szCs w:val="28"/>
        </w:rPr>
        <w:lastRenderedPageBreak/>
        <w:t>Приложение 1</w:t>
      </w:r>
    </w:p>
    <w:p w:rsidR="00D63A4D" w:rsidRPr="007422C2" w:rsidRDefault="00D63A4D" w:rsidP="00D919E2">
      <w:pPr>
        <w:spacing w:after="0" w:line="240" w:lineRule="auto"/>
        <w:ind w:left="4820"/>
        <w:jc w:val="center"/>
        <w:rPr>
          <w:rFonts w:ascii="Times New Roman" w:hAnsi="Times New Roman"/>
          <w:sz w:val="28"/>
          <w:szCs w:val="28"/>
        </w:rPr>
      </w:pPr>
      <w:r w:rsidRPr="007422C2">
        <w:rPr>
          <w:rFonts w:ascii="Times New Roman" w:hAnsi="Times New Roman"/>
          <w:sz w:val="28"/>
          <w:szCs w:val="28"/>
        </w:rPr>
        <w:t xml:space="preserve">к административному регламенту по предоставлению муниципальной услуги «Выдача разрешения на вступление в брак </w:t>
      </w:r>
      <w:r w:rsidR="007422C2">
        <w:rPr>
          <w:rFonts w:ascii="Times New Roman" w:hAnsi="Times New Roman"/>
          <w:sz w:val="28"/>
          <w:szCs w:val="28"/>
        </w:rPr>
        <w:t xml:space="preserve"> </w:t>
      </w:r>
      <w:r w:rsidRPr="007422C2">
        <w:rPr>
          <w:rFonts w:ascii="Times New Roman" w:hAnsi="Times New Roman"/>
          <w:sz w:val="28"/>
          <w:szCs w:val="28"/>
        </w:rPr>
        <w:t>лиц, не достигших возраста восемнадцати лет»</w:t>
      </w:r>
    </w:p>
    <w:p w:rsidR="00D63A4D" w:rsidRPr="00D919E2" w:rsidRDefault="00D63A4D" w:rsidP="00D919E2">
      <w:pPr>
        <w:pStyle w:val="2"/>
        <w:spacing w:before="0" w:line="240" w:lineRule="auto"/>
        <w:jc w:val="right"/>
        <w:rPr>
          <w:rFonts w:ascii="Times New Roman" w:hAnsi="Times New Roman" w:cs="Times New Roman"/>
          <w:b w:val="0"/>
          <w:bCs w:val="0"/>
          <w:i/>
          <w:iCs/>
          <w:color w:val="auto"/>
          <w:sz w:val="28"/>
          <w:szCs w:val="28"/>
        </w:rPr>
      </w:pPr>
      <w:r w:rsidRPr="00D919E2">
        <w:rPr>
          <w:rFonts w:ascii="Times New Roman" w:hAnsi="Times New Roman" w:cs="Times New Roman"/>
          <w:b w:val="0"/>
          <w:bCs w:val="0"/>
          <w:color w:val="auto"/>
          <w:sz w:val="28"/>
          <w:szCs w:val="28"/>
        </w:rPr>
        <w:t xml:space="preserve">Главе администрации </w:t>
      </w:r>
    </w:p>
    <w:p w:rsidR="00D63A4D" w:rsidRPr="00D919E2" w:rsidRDefault="00D63A4D" w:rsidP="00D919E2">
      <w:pPr>
        <w:pStyle w:val="2"/>
        <w:spacing w:before="0" w:line="240" w:lineRule="auto"/>
        <w:jc w:val="right"/>
        <w:rPr>
          <w:rFonts w:ascii="Times New Roman" w:hAnsi="Times New Roman" w:cs="Times New Roman"/>
          <w:b w:val="0"/>
          <w:bCs w:val="0"/>
          <w:i/>
          <w:iCs/>
          <w:color w:val="auto"/>
          <w:sz w:val="28"/>
          <w:szCs w:val="28"/>
        </w:rPr>
      </w:pPr>
      <w:r w:rsidRPr="00D919E2">
        <w:rPr>
          <w:rFonts w:ascii="Times New Roman" w:hAnsi="Times New Roman" w:cs="Times New Roman"/>
          <w:b w:val="0"/>
          <w:bCs w:val="0"/>
          <w:color w:val="auto"/>
          <w:sz w:val="28"/>
          <w:szCs w:val="28"/>
        </w:rPr>
        <w:t xml:space="preserve">муниципального образования </w:t>
      </w:r>
    </w:p>
    <w:p w:rsidR="00D63A4D" w:rsidRDefault="007422C2" w:rsidP="00D919E2">
      <w:pPr>
        <w:pStyle w:val="2"/>
        <w:spacing w:before="0" w:line="240" w:lineRule="auto"/>
        <w:jc w:val="right"/>
        <w:rPr>
          <w:rFonts w:ascii="Times New Roman" w:hAnsi="Times New Roman" w:cs="Times New Roman"/>
          <w:b w:val="0"/>
          <w:bCs w:val="0"/>
          <w:color w:val="auto"/>
          <w:sz w:val="28"/>
          <w:szCs w:val="28"/>
        </w:rPr>
      </w:pPr>
      <w:r w:rsidRPr="00D919E2">
        <w:rPr>
          <w:rFonts w:ascii="Times New Roman" w:hAnsi="Times New Roman" w:cs="Times New Roman"/>
          <w:b w:val="0"/>
          <w:bCs w:val="0"/>
          <w:color w:val="auto"/>
          <w:sz w:val="28"/>
          <w:szCs w:val="28"/>
        </w:rPr>
        <w:t>Белевски</w:t>
      </w:r>
      <w:r w:rsidR="00D63A4D" w:rsidRPr="00D919E2">
        <w:rPr>
          <w:rFonts w:ascii="Times New Roman" w:hAnsi="Times New Roman" w:cs="Times New Roman"/>
          <w:b w:val="0"/>
          <w:bCs w:val="0"/>
          <w:color w:val="auto"/>
          <w:sz w:val="28"/>
          <w:szCs w:val="28"/>
        </w:rPr>
        <w:t>й район</w:t>
      </w:r>
    </w:p>
    <w:p w:rsidR="00B6406E" w:rsidRDefault="00B6406E" w:rsidP="00B6406E">
      <w:pPr>
        <w:jc w:val="right"/>
      </w:pPr>
      <w:r>
        <w:t xml:space="preserve">                                                                                                                                                                                            _____________________________________________</w:t>
      </w:r>
    </w:p>
    <w:p w:rsidR="00B6406E" w:rsidRPr="00B6406E" w:rsidRDefault="00B6406E" w:rsidP="00B6406E">
      <w:pPr>
        <w:spacing w:after="0" w:line="240" w:lineRule="auto"/>
        <w:jc w:val="right"/>
        <w:rPr>
          <w:rFonts w:ascii="Times New Roman" w:hAnsi="Times New Roman"/>
        </w:rPr>
      </w:pPr>
      <w:r w:rsidRPr="00B6406E">
        <w:rPr>
          <w:rFonts w:ascii="Times New Roman" w:hAnsi="Times New Roman"/>
        </w:rPr>
        <w:t>_____________________________________________</w:t>
      </w:r>
    </w:p>
    <w:p w:rsidR="00D63A4D" w:rsidRPr="00B6406E" w:rsidRDefault="00B6406E" w:rsidP="00B6406E">
      <w:pPr>
        <w:jc w:val="center"/>
        <w:rPr>
          <w:rFonts w:ascii="Times New Roman" w:hAnsi="Times New Roman"/>
        </w:rPr>
      </w:pPr>
      <w:r w:rsidRPr="00B6406E">
        <w:rPr>
          <w:rFonts w:ascii="Times New Roman" w:hAnsi="Times New Roman"/>
        </w:rPr>
        <w:t xml:space="preserve">                                                                                               </w:t>
      </w:r>
      <w:r w:rsidR="00D63A4D" w:rsidRPr="00B6406E">
        <w:rPr>
          <w:rFonts w:ascii="Times New Roman" w:hAnsi="Times New Roman"/>
        </w:rPr>
        <w:t>Ф. И. О. (полностью)</w:t>
      </w:r>
    </w:p>
    <w:p w:rsidR="00D63A4D" w:rsidRPr="00B6406E" w:rsidRDefault="00D63A4D" w:rsidP="00B6406E">
      <w:pPr>
        <w:pBdr>
          <w:top w:val="single" w:sz="12" w:space="1" w:color="auto"/>
          <w:bottom w:val="single" w:sz="12" w:space="1" w:color="auto"/>
        </w:pBdr>
        <w:spacing w:after="0"/>
        <w:ind w:left="4500"/>
        <w:jc w:val="both"/>
        <w:rPr>
          <w:rFonts w:ascii="Times New Roman" w:hAnsi="Times New Roman"/>
        </w:rPr>
      </w:pPr>
    </w:p>
    <w:p w:rsidR="00D63A4D" w:rsidRPr="00B6406E" w:rsidRDefault="00D63A4D" w:rsidP="00B6406E">
      <w:pPr>
        <w:spacing w:after="0" w:line="240" w:lineRule="auto"/>
        <w:ind w:left="4500"/>
        <w:jc w:val="center"/>
        <w:rPr>
          <w:rFonts w:ascii="Times New Roman" w:hAnsi="Times New Roman"/>
        </w:rPr>
      </w:pPr>
      <w:r w:rsidRPr="00B6406E">
        <w:rPr>
          <w:rFonts w:ascii="Times New Roman" w:hAnsi="Times New Roman"/>
        </w:rPr>
        <w:t>Адрес регистрации</w:t>
      </w:r>
    </w:p>
    <w:p w:rsidR="00D63A4D" w:rsidRPr="00B6406E" w:rsidRDefault="00D63A4D" w:rsidP="00B6406E">
      <w:pPr>
        <w:spacing w:after="0" w:line="240" w:lineRule="auto"/>
        <w:ind w:left="4500"/>
        <w:jc w:val="both"/>
        <w:rPr>
          <w:rFonts w:ascii="Times New Roman" w:hAnsi="Times New Roman"/>
          <w:b/>
          <w:bCs/>
        </w:rPr>
      </w:pPr>
      <w:r w:rsidRPr="00B6406E">
        <w:rPr>
          <w:rFonts w:ascii="Times New Roman" w:hAnsi="Times New Roman"/>
          <w:b/>
          <w:bCs/>
        </w:rPr>
        <w:t>________________________________________</w:t>
      </w:r>
    </w:p>
    <w:p w:rsidR="00D63A4D" w:rsidRPr="00B6406E" w:rsidRDefault="00D63A4D" w:rsidP="00D63A4D">
      <w:pPr>
        <w:ind w:left="4500"/>
        <w:jc w:val="center"/>
        <w:rPr>
          <w:rFonts w:ascii="Times New Roman" w:hAnsi="Times New Roman"/>
        </w:rPr>
      </w:pPr>
      <w:r w:rsidRPr="00B6406E">
        <w:rPr>
          <w:rFonts w:ascii="Times New Roman" w:hAnsi="Times New Roman"/>
        </w:rPr>
        <w:t>Контактный телефон</w:t>
      </w:r>
    </w:p>
    <w:p w:rsidR="00D63A4D" w:rsidRPr="00B6406E" w:rsidRDefault="00D63A4D" w:rsidP="00B6406E">
      <w:pPr>
        <w:spacing w:after="0" w:line="240" w:lineRule="auto"/>
        <w:ind w:left="4500"/>
        <w:jc w:val="center"/>
        <w:rPr>
          <w:rFonts w:ascii="Times New Roman" w:hAnsi="Times New Roman"/>
          <w:b/>
          <w:bCs/>
        </w:rPr>
      </w:pPr>
      <w:r w:rsidRPr="00B6406E">
        <w:rPr>
          <w:rFonts w:ascii="Times New Roman" w:hAnsi="Times New Roman"/>
          <w:b/>
          <w:bCs/>
        </w:rPr>
        <w:t>________________________________________</w:t>
      </w:r>
    </w:p>
    <w:p w:rsidR="007422C2" w:rsidRPr="00B6406E" w:rsidRDefault="00B6406E" w:rsidP="00B6406E">
      <w:pPr>
        <w:spacing w:after="0" w:line="240" w:lineRule="auto"/>
        <w:ind w:left="4500"/>
        <w:jc w:val="center"/>
        <w:rPr>
          <w:rFonts w:ascii="Times New Roman" w:hAnsi="Times New Roman"/>
        </w:rPr>
      </w:pPr>
      <w:r w:rsidRPr="00B6406E">
        <w:rPr>
          <w:rFonts w:ascii="Times New Roman" w:hAnsi="Times New Roman"/>
        </w:rPr>
        <w:t>Гражданство</w:t>
      </w:r>
    </w:p>
    <w:p w:rsidR="00B6406E" w:rsidRPr="00B6406E" w:rsidRDefault="00B6406E" w:rsidP="00B6406E">
      <w:pPr>
        <w:spacing w:after="0" w:line="240" w:lineRule="auto"/>
        <w:ind w:left="4500"/>
        <w:jc w:val="center"/>
        <w:rPr>
          <w:rFonts w:ascii="Times New Roman" w:hAnsi="Times New Roman"/>
        </w:rPr>
      </w:pPr>
      <w:r w:rsidRPr="00B6406E">
        <w:rPr>
          <w:rFonts w:ascii="Times New Roman" w:hAnsi="Times New Roman"/>
        </w:rPr>
        <w:t>________________________________________</w:t>
      </w:r>
    </w:p>
    <w:p w:rsidR="00B6406E" w:rsidRPr="00B6406E" w:rsidRDefault="00B6406E" w:rsidP="00B6406E">
      <w:pPr>
        <w:spacing w:after="0" w:line="240" w:lineRule="auto"/>
        <w:ind w:left="4500"/>
        <w:jc w:val="right"/>
        <w:rPr>
          <w:rFonts w:ascii="Times New Roman" w:hAnsi="Times New Roman"/>
        </w:rPr>
      </w:pPr>
      <w:r w:rsidRPr="00B6406E">
        <w:rPr>
          <w:rFonts w:ascii="Times New Roman" w:hAnsi="Times New Roman"/>
        </w:rPr>
        <w:t>____________________________________________</w:t>
      </w:r>
    </w:p>
    <w:p w:rsidR="00D63A4D" w:rsidRPr="00B6406E" w:rsidRDefault="00D63A4D" w:rsidP="00B6406E">
      <w:pPr>
        <w:ind w:left="4500"/>
        <w:jc w:val="center"/>
        <w:rPr>
          <w:rFonts w:ascii="Times New Roman" w:hAnsi="Times New Roman"/>
        </w:rPr>
      </w:pPr>
      <w:r w:rsidRPr="00B6406E">
        <w:rPr>
          <w:rFonts w:ascii="Times New Roman" w:hAnsi="Times New Roman"/>
        </w:rPr>
        <w:t>Паспортные данные (серия, номер, кем и когда выдан)</w:t>
      </w:r>
    </w:p>
    <w:p w:rsidR="00D63A4D" w:rsidRPr="00B6406E" w:rsidRDefault="00D63A4D" w:rsidP="00B6406E">
      <w:pPr>
        <w:pStyle w:val="3"/>
        <w:jc w:val="center"/>
        <w:rPr>
          <w:rFonts w:ascii="Times New Roman" w:hAnsi="Times New Roman" w:cs="Times New Roman"/>
          <w:b w:val="0"/>
          <w:bCs w:val="0"/>
          <w:color w:val="auto"/>
          <w:sz w:val="28"/>
          <w:szCs w:val="28"/>
        </w:rPr>
      </w:pPr>
      <w:r w:rsidRPr="00D919E2">
        <w:rPr>
          <w:rFonts w:ascii="Times New Roman" w:hAnsi="Times New Roman" w:cs="Times New Roman"/>
          <w:b w:val="0"/>
          <w:bCs w:val="0"/>
          <w:color w:val="auto"/>
          <w:sz w:val="28"/>
          <w:szCs w:val="28"/>
        </w:rPr>
        <w:t>ЗАЯВЛЕНИЕ</w:t>
      </w:r>
    </w:p>
    <w:p w:rsidR="00D63A4D" w:rsidRPr="007422C2" w:rsidRDefault="00D63A4D" w:rsidP="00D63A4D">
      <w:pPr>
        <w:pStyle w:val="22"/>
        <w:spacing w:after="0" w:line="240" w:lineRule="auto"/>
        <w:ind w:firstLine="425"/>
        <w:jc w:val="both"/>
        <w:rPr>
          <w:sz w:val="28"/>
          <w:szCs w:val="28"/>
        </w:rPr>
      </w:pPr>
      <w:r w:rsidRPr="007422C2">
        <w:rPr>
          <w:sz w:val="28"/>
          <w:szCs w:val="28"/>
        </w:rPr>
        <w:t>Прошу разрешить мне вступить в брак с ________________________ ________________________________________________________________,</w:t>
      </w:r>
    </w:p>
    <w:p w:rsidR="00D63A4D" w:rsidRPr="007422C2" w:rsidRDefault="00D63A4D" w:rsidP="00D63A4D">
      <w:pPr>
        <w:pStyle w:val="22"/>
        <w:spacing w:after="0" w:line="240" w:lineRule="auto"/>
        <w:jc w:val="center"/>
        <w:rPr>
          <w:caps/>
          <w:sz w:val="28"/>
          <w:szCs w:val="28"/>
        </w:rPr>
      </w:pPr>
      <w:r w:rsidRPr="007422C2">
        <w:rPr>
          <w:caps/>
          <w:sz w:val="28"/>
          <w:szCs w:val="28"/>
        </w:rPr>
        <w:t>(</w:t>
      </w:r>
      <w:r w:rsidRPr="007422C2">
        <w:rPr>
          <w:caps/>
          <w:sz w:val="22"/>
          <w:szCs w:val="22"/>
        </w:rPr>
        <w:t>фамилия, имя, отчество полностью</w:t>
      </w:r>
      <w:r w:rsidRPr="007422C2">
        <w:rPr>
          <w:caps/>
          <w:sz w:val="28"/>
          <w:szCs w:val="28"/>
        </w:rPr>
        <w:t>)</w:t>
      </w:r>
    </w:p>
    <w:p w:rsidR="00D63A4D" w:rsidRPr="007422C2" w:rsidRDefault="00D63A4D" w:rsidP="00D63A4D">
      <w:pPr>
        <w:pStyle w:val="22"/>
        <w:spacing w:after="0" w:line="240" w:lineRule="auto"/>
        <w:jc w:val="both"/>
        <w:rPr>
          <w:sz w:val="28"/>
          <w:szCs w:val="28"/>
        </w:rPr>
      </w:pPr>
    </w:p>
    <w:p w:rsidR="00D63A4D" w:rsidRPr="007422C2" w:rsidRDefault="00D63A4D" w:rsidP="00D63A4D">
      <w:pPr>
        <w:pStyle w:val="22"/>
        <w:spacing w:after="0" w:line="240" w:lineRule="auto"/>
        <w:jc w:val="both"/>
        <w:rPr>
          <w:sz w:val="28"/>
          <w:szCs w:val="28"/>
        </w:rPr>
      </w:pPr>
      <w:r w:rsidRPr="007422C2">
        <w:rPr>
          <w:sz w:val="28"/>
          <w:szCs w:val="28"/>
        </w:rPr>
        <w:t>проживающим (-ей) по адресу:</w:t>
      </w:r>
    </w:p>
    <w:p w:rsidR="00D63A4D" w:rsidRPr="007422C2" w:rsidRDefault="00D63A4D" w:rsidP="00D63A4D">
      <w:pPr>
        <w:pStyle w:val="22"/>
        <w:spacing w:after="0" w:line="240" w:lineRule="auto"/>
        <w:jc w:val="both"/>
        <w:rPr>
          <w:sz w:val="28"/>
          <w:szCs w:val="28"/>
        </w:rPr>
      </w:pPr>
      <w:r w:rsidRPr="007422C2">
        <w:rPr>
          <w:sz w:val="28"/>
          <w:szCs w:val="28"/>
        </w:rPr>
        <w:t>_______________________________________________________________________, так как нахожусь с ним (с ней) в фактически сложившихся брачных отношениях:</w:t>
      </w:r>
    </w:p>
    <w:p w:rsidR="00D63A4D" w:rsidRPr="007422C2" w:rsidRDefault="00D63A4D" w:rsidP="00D63A4D">
      <w:pPr>
        <w:pStyle w:val="22"/>
        <w:spacing w:after="0" w:line="240" w:lineRule="auto"/>
        <w:jc w:val="both"/>
        <w:rPr>
          <w:sz w:val="28"/>
          <w:szCs w:val="28"/>
        </w:rPr>
      </w:pP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0"/>
        <w:gridCol w:w="3261"/>
        <w:gridCol w:w="3576"/>
      </w:tblGrid>
      <w:tr w:rsidR="00D63A4D" w:rsidRPr="007422C2" w:rsidTr="007C3C6E">
        <w:tc>
          <w:tcPr>
            <w:tcW w:w="2660" w:type="dxa"/>
            <w:vMerge w:val="restart"/>
          </w:tcPr>
          <w:p w:rsidR="00D63A4D" w:rsidRPr="007422C2" w:rsidRDefault="00D63A4D" w:rsidP="007C3C6E">
            <w:pPr>
              <w:pStyle w:val="22"/>
              <w:spacing w:after="0" w:line="240" w:lineRule="auto"/>
              <w:ind w:left="0"/>
              <w:jc w:val="both"/>
              <w:rPr>
                <w:sz w:val="28"/>
                <w:szCs w:val="28"/>
              </w:rPr>
            </w:pPr>
            <w:r w:rsidRPr="007422C2">
              <w:rPr>
                <w:sz w:val="28"/>
                <w:szCs w:val="28"/>
              </w:rPr>
              <w:t>в случае, если возраст заявителя составляет от 14 до 16 лет</w:t>
            </w:r>
          </w:p>
        </w:tc>
        <w:tc>
          <w:tcPr>
            <w:tcW w:w="3261" w:type="dxa"/>
          </w:tcPr>
          <w:p w:rsidR="00D63A4D" w:rsidRPr="007422C2" w:rsidRDefault="00D63A4D" w:rsidP="007C3C6E">
            <w:pPr>
              <w:pStyle w:val="22"/>
              <w:spacing w:after="0" w:line="240" w:lineRule="auto"/>
              <w:ind w:left="0"/>
              <w:jc w:val="both"/>
              <w:rPr>
                <w:sz w:val="28"/>
                <w:szCs w:val="28"/>
              </w:rPr>
            </w:pPr>
            <w:r w:rsidRPr="007422C2">
              <w:rPr>
                <w:sz w:val="28"/>
                <w:szCs w:val="28"/>
              </w:rPr>
              <w:t>ожидаем появление ребенка</w:t>
            </w:r>
          </w:p>
        </w:tc>
        <w:tc>
          <w:tcPr>
            <w:tcW w:w="3576" w:type="dxa"/>
          </w:tcPr>
          <w:p w:rsidR="00D63A4D" w:rsidRPr="007422C2" w:rsidRDefault="00D63A4D" w:rsidP="007C3C6E">
            <w:pPr>
              <w:pStyle w:val="22"/>
              <w:spacing w:after="0" w:line="240" w:lineRule="auto"/>
              <w:ind w:left="0"/>
              <w:jc w:val="both"/>
              <w:rPr>
                <w:sz w:val="28"/>
                <w:szCs w:val="28"/>
              </w:rPr>
            </w:pPr>
          </w:p>
        </w:tc>
      </w:tr>
      <w:tr w:rsidR="00D63A4D" w:rsidRPr="007422C2" w:rsidTr="007C3C6E">
        <w:tc>
          <w:tcPr>
            <w:tcW w:w="2660" w:type="dxa"/>
            <w:vMerge/>
          </w:tcPr>
          <w:p w:rsidR="00D63A4D" w:rsidRPr="007422C2" w:rsidRDefault="00D63A4D" w:rsidP="007C3C6E">
            <w:pPr>
              <w:pStyle w:val="22"/>
              <w:spacing w:after="0" w:line="240" w:lineRule="auto"/>
              <w:ind w:left="0"/>
              <w:jc w:val="both"/>
              <w:rPr>
                <w:sz w:val="28"/>
                <w:szCs w:val="28"/>
              </w:rPr>
            </w:pPr>
          </w:p>
        </w:tc>
        <w:tc>
          <w:tcPr>
            <w:tcW w:w="3261" w:type="dxa"/>
          </w:tcPr>
          <w:p w:rsidR="00D63A4D" w:rsidRPr="007422C2" w:rsidRDefault="00D63A4D" w:rsidP="007C3C6E">
            <w:pPr>
              <w:pStyle w:val="22"/>
              <w:spacing w:after="0" w:line="240" w:lineRule="auto"/>
              <w:ind w:left="0"/>
              <w:jc w:val="both"/>
              <w:rPr>
                <w:sz w:val="28"/>
                <w:szCs w:val="28"/>
              </w:rPr>
            </w:pPr>
            <w:r w:rsidRPr="007422C2">
              <w:rPr>
                <w:sz w:val="28"/>
                <w:szCs w:val="28"/>
              </w:rPr>
              <w:t>имеем общего ранее рожденного ребенка</w:t>
            </w:r>
          </w:p>
        </w:tc>
        <w:tc>
          <w:tcPr>
            <w:tcW w:w="3576" w:type="dxa"/>
          </w:tcPr>
          <w:p w:rsidR="00D63A4D" w:rsidRPr="007422C2" w:rsidRDefault="00D63A4D" w:rsidP="007C3C6E">
            <w:pPr>
              <w:pStyle w:val="22"/>
              <w:spacing w:after="0" w:line="240" w:lineRule="auto"/>
              <w:ind w:left="0"/>
              <w:jc w:val="both"/>
              <w:rPr>
                <w:sz w:val="28"/>
                <w:szCs w:val="28"/>
              </w:rPr>
            </w:pPr>
          </w:p>
        </w:tc>
      </w:tr>
    </w:tbl>
    <w:p w:rsidR="00D63A4D" w:rsidRPr="007422C2" w:rsidRDefault="00D63A4D" w:rsidP="00D63A4D">
      <w:pPr>
        <w:pStyle w:val="22"/>
        <w:spacing w:after="0" w:line="240" w:lineRule="auto"/>
        <w:ind w:left="4395"/>
        <w:jc w:val="both"/>
        <w:rPr>
          <w:i/>
          <w:iCs/>
        </w:rPr>
      </w:pPr>
      <w:r w:rsidRPr="007422C2">
        <w:rPr>
          <w:i/>
          <w:iCs/>
        </w:rPr>
        <w:t>(отметить необходимое)</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0"/>
        <w:gridCol w:w="6837"/>
      </w:tblGrid>
      <w:tr w:rsidR="00D63A4D" w:rsidRPr="007422C2" w:rsidTr="007C3C6E">
        <w:trPr>
          <w:trHeight w:val="608"/>
        </w:trPr>
        <w:tc>
          <w:tcPr>
            <w:tcW w:w="2660" w:type="dxa"/>
          </w:tcPr>
          <w:p w:rsidR="00D63A4D" w:rsidRPr="007422C2" w:rsidRDefault="00D63A4D" w:rsidP="007C3C6E">
            <w:pPr>
              <w:pStyle w:val="22"/>
              <w:spacing w:after="0" w:line="240" w:lineRule="auto"/>
              <w:ind w:left="0"/>
              <w:jc w:val="both"/>
              <w:rPr>
                <w:sz w:val="28"/>
                <w:szCs w:val="28"/>
              </w:rPr>
            </w:pPr>
            <w:r w:rsidRPr="007422C2">
              <w:rPr>
                <w:sz w:val="28"/>
                <w:szCs w:val="28"/>
              </w:rPr>
              <w:t>в случае, если возраст заявителя составляет от 16 до 18 лет</w:t>
            </w:r>
          </w:p>
        </w:tc>
        <w:tc>
          <w:tcPr>
            <w:tcW w:w="6837" w:type="dxa"/>
          </w:tcPr>
          <w:p w:rsidR="00D63A4D" w:rsidRPr="007422C2" w:rsidRDefault="00D63A4D" w:rsidP="007C3C6E">
            <w:pPr>
              <w:pStyle w:val="22"/>
              <w:spacing w:after="0" w:line="240" w:lineRule="auto"/>
              <w:ind w:left="0"/>
              <w:jc w:val="both"/>
              <w:rPr>
                <w:sz w:val="28"/>
                <w:szCs w:val="28"/>
              </w:rPr>
            </w:pPr>
          </w:p>
        </w:tc>
      </w:tr>
    </w:tbl>
    <w:p w:rsidR="00D63A4D" w:rsidRPr="007422C2" w:rsidRDefault="00D63A4D" w:rsidP="00D63A4D">
      <w:pPr>
        <w:pStyle w:val="22"/>
        <w:spacing w:after="0" w:line="240" w:lineRule="auto"/>
        <w:ind w:left="4820"/>
        <w:jc w:val="both"/>
        <w:rPr>
          <w:i/>
          <w:iCs/>
        </w:rPr>
      </w:pPr>
      <w:r w:rsidRPr="007422C2">
        <w:rPr>
          <w:i/>
          <w:iCs/>
        </w:rPr>
        <w:t>(указать причину)</w:t>
      </w:r>
    </w:p>
    <w:p w:rsidR="00D63A4D" w:rsidRPr="007422C2" w:rsidRDefault="00D63A4D" w:rsidP="00D63A4D">
      <w:pPr>
        <w:pStyle w:val="22"/>
        <w:spacing w:after="0" w:line="240" w:lineRule="auto"/>
        <w:jc w:val="both"/>
      </w:pPr>
    </w:p>
    <w:p w:rsidR="00D63A4D" w:rsidRPr="007422C2" w:rsidRDefault="00D63A4D" w:rsidP="00D63A4D">
      <w:pPr>
        <w:pStyle w:val="22"/>
        <w:spacing w:before="240" w:after="0" w:line="240" w:lineRule="auto"/>
        <w:ind w:firstLine="425"/>
        <w:rPr>
          <w:b/>
          <w:bCs/>
          <w:sz w:val="28"/>
          <w:szCs w:val="28"/>
        </w:rPr>
      </w:pPr>
      <w:r w:rsidRPr="007422C2">
        <w:rPr>
          <w:sz w:val="28"/>
          <w:szCs w:val="28"/>
        </w:rPr>
        <w:lastRenderedPageBreak/>
        <w:t>Я родилась(-</w:t>
      </w:r>
      <w:proofErr w:type="spellStart"/>
      <w:r w:rsidRPr="007422C2">
        <w:rPr>
          <w:sz w:val="28"/>
          <w:szCs w:val="28"/>
        </w:rPr>
        <w:t>лся</w:t>
      </w:r>
      <w:proofErr w:type="spellEnd"/>
      <w:r w:rsidRPr="007422C2">
        <w:rPr>
          <w:sz w:val="28"/>
          <w:szCs w:val="28"/>
        </w:rPr>
        <w:t>) ____</w:t>
      </w:r>
      <w:r w:rsidRPr="007422C2">
        <w:rPr>
          <w:b/>
          <w:bCs/>
          <w:sz w:val="28"/>
          <w:szCs w:val="28"/>
        </w:rPr>
        <w:t>________________________________________________________.</w:t>
      </w:r>
    </w:p>
    <w:p w:rsidR="00D63A4D" w:rsidRPr="00D919E2" w:rsidRDefault="00D63A4D" w:rsidP="00D919E2">
      <w:pPr>
        <w:pStyle w:val="22"/>
        <w:spacing w:after="0" w:line="240" w:lineRule="auto"/>
        <w:ind w:left="991" w:firstLine="425"/>
        <w:jc w:val="center"/>
        <w:rPr>
          <w:caps/>
          <w:sz w:val="22"/>
          <w:szCs w:val="22"/>
        </w:rPr>
      </w:pPr>
      <w:r w:rsidRPr="007422C2">
        <w:rPr>
          <w:caps/>
          <w:sz w:val="22"/>
          <w:szCs w:val="22"/>
        </w:rPr>
        <w:t>(дата рождения (число, месяц, год)</w:t>
      </w:r>
    </w:p>
    <w:p w:rsidR="00D63A4D" w:rsidRPr="00D919E2" w:rsidRDefault="00D63A4D" w:rsidP="00D919E2">
      <w:pPr>
        <w:ind w:firstLine="708"/>
        <w:jc w:val="both"/>
        <w:rPr>
          <w:rFonts w:ascii="Times New Roman" w:hAnsi="Times New Roman"/>
          <w:sz w:val="28"/>
          <w:szCs w:val="28"/>
        </w:rPr>
      </w:pPr>
      <w:r w:rsidRPr="007422C2">
        <w:rPr>
          <w:rFonts w:ascii="Times New Roman" w:hAnsi="Times New Roman"/>
          <w:sz w:val="28"/>
          <w:szCs w:val="28"/>
        </w:rPr>
        <w:t xml:space="preserve">Я, __________________________________________________________________, даю согласие на обработку и использование персональных данных, содержащихся в настоящем заявлении и в представленных документах. Согласие на обработку персональных данных дается в целях получения муниципальной услуги. </w:t>
      </w:r>
    </w:p>
    <w:p w:rsidR="00D63A4D" w:rsidRPr="007422C2" w:rsidRDefault="00D63A4D" w:rsidP="00D63A4D">
      <w:pPr>
        <w:jc w:val="both"/>
        <w:rPr>
          <w:rFonts w:ascii="Times New Roman" w:hAnsi="Times New Roman"/>
          <w:sz w:val="28"/>
          <w:szCs w:val="28"/>
        </w:rPr>
      </w:pPr>
      <w:r w:rsidRPr="007422C2">
        <w:rPr>
          <w:rFonts w:ascii="Times New Roman" w:hAnsi="Times New Roman"/>
          <w:sz w:val="28"/>
          <w:szCs w:val="28"/>
        </w:rPr>
        <w:t>К заявлению прилагаются следующие документы: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6"/>
        <w:gridCol w:w="7316"/>
        <w:gridCol w:w="1591"/>
      </w:tblGrid>
      <w:tr w:rsidR="00D63A4D" w:rsidRPr="007422C2" w:rsidTr="007C3C6E">
        <w:tc>
          <w:tcPr>
            <w:tcW w:w="562" w:type="dxa"/>
          </w:tcPr>
          <w:p w:rsidR="00D63A4D" w:rsidRPr="007422C2" w:rsidRDefault="00D63A4D" w:rsidP="007C3C6E">
            <w:pPr>
              <w:jc w:val="both"/>
              <w:rPr>
                <w:rFonts w:ascii="Times New Roman" w:hAnsi="Times New Roman"/>
                <w:sz w:val="28"/>
                <w:szCs w:val="28"/>
              </w:rPr>
            </w:pPr>
            <w:r w:rsidRPr="007422C2">
              <w:rPr>
                <w:rFonts w:ascii="Times New Roman" w:hAnsi="Times New Roman"/>
                <w:sz w:val="28"/>
                <w:szCs w:val="28"/>
              </w:rPr>
              <w:t>1.</w:t>
            </w:r>
          </w:p>
        </w:tc>
        <w:tc>
          <w:tcPr>
            <w:tcW w:w="7646" w:type="dxa"/>
          </w:tcPr>
          <w:p w:rsidR="00D63A4D" w:rsidRPr="007422C2" w:rsidRDefault="00D63A4D" w:rsidP="007C3C6E">
            <w:pPr>
              <w:jc w:val="both"/>
              <w:rPr>
                <w:rFonts w:ascii="Times New Roman" w:hAnsi="Times New Roman"/>
                <w:sz w:val="28"/>
                <w:szCs w:val="28"/>
              </w:rPr>
            </w:pPr>
          </w:p>
        </w:tc>
        <w:tc>
          <w:tcPr>
            <w:tcW w:w="1593" w:type="dxa"/>
          </w:tcPr>
          <w:p w:rsidR="00D63A4D" w:rsidRPr="007422C2" w:rsidRDefault="00D63A4D" w:rsidP="007C3C6E">
            <w:pPr>
              <w:jc w:val="both"/>
              <w:rPr>
                <w:rFonts w:ascii="Times New Roman" w:hAnsi="Times New Roman"/>
                <w:sz w:val="28"/>
                <w:szCs w:val="28"/>
              </w:rPr>
            </w:pPr>
            <w:proofErr w:type="spellStart"/>
            <w:r w:rsidRPr="007422C2">
              <w:rPr>
                <w:rFonts w:ascii="Times New Roman" w:hAnsi="Times New Roman"/>
                <w:sz w:val="28"/>
                <w:szCs w:val="28"/>
              </w:rPr>
              <w:t>на______л</w:t>
            </w:r>
            <w:proofErr w:type="spellEnd"/>
            <w:r w:rsidRPr="007422C2">
              <w:rPr>
                <w:rFonts w:ascii="Times New Roman" w:hAnsi="Times New Roman"/>
                <w:sz w:val="28"/>
                <w:szCs w:val="28"/>
              </w:rPr>
              <w:t>.</w:t>
            </w:r>
          </w:p>
        </w:tc>
      </w:tr>
      <w:tr w:rsidR="00D63A4D" w:rsidRPr="007422C2" w:rsidTr="007C3C6E">
        <w:tc>
          <w:tcPr>
            <w:tcW w:w="562" w:type="dxa"/>
          </w:tcPr>
          <w:p w:rsidR="00D63A4D" w:rsidRPr="007422C2" w:rsidRDefault="00D63A4D" w:rsidP="007C3C6E">
            <w:pPr>
              <w:jc w:val="both"/>
              <w:rPr>
                <w:rFonts w:ascii="Times New Roman" w:hAnsi="Times New Roman"/>
                <w:sz w:val="28"/>
                <w:szCs w:val="28"/>
              </w:rPr>
            </w:pPr>
            <w:r w:rsidRPr="007422C2">
              <w:rPr>
                <w:rFonts w:ascii="Times New Roman" w:hAnsi="Times New Roman"/>
                <w:sz w:val="28"/>
                <w:szCs w:val="28"/>
              </w:rPr>
              <w:t xml:space="preserve">2. </w:t>
            </w:r>
          </w:p>
        </w:tc>
        <w:tc>
          <w:tcPr>
            <w:tcW w:w="7646" w:type="dxa"/>
          </w:tcPr>
          <w:p w:rsidR="00D63A4D" w:rsidRPr="007422C2" w:rsidRDefault="00D63A4D" w:rsidP="007C3C6E">
            <w:pPr>
              <w:jc w:val="both"/>
              <w:rPr>
                <w:rFonts w:ascii="Times New Roman" w:hAnsi="Times New Roman"/>
                <w:sz w:val="28"/>
                <w:szCs w:val="28"/>
              </w:rPr>
            </w:pPr>
          </w:p>
        </w:tc>
        <w:tc>
          <w:tcPr>
            <w:tcW w:w="1593" w:type="dxa"/>
          </w:tcPr>
          <w:p w:rsidR="00D63A4D" w:rsidRPr="007422C2" w:rsidRDefault="00D63A4D" w:rsidP="007C3C6E">
            <w:pPr>
              <w:jc w:val="both"/>
              <w:rPr>
                <w:rFonts w:ascii="Times New Roman" w:hAnsi="Times New Roman"/>
                <w:sz w:val="28"/>
                <w:szCs w:val="28"/>
              </w:rPr>
            </w:pPr>
            <w:proofErr w:type="spellStart"/>
            <w:r w:rsidRPr="007422C2">
              <w:rPr>
                <w:rFonts w:ascii="Times New Roman" w:hAnsi="Times New Roman"/>
                <w:sz w:val="28"/>
                <w:szCs w:val="28"/>
              </w:rPr>
              <w:t>на______л</w:t>
            </w:r>
            <w:proofErr w:type="spellEnd"/>
            <w:r w:rsidRPr="007422C2">
              <w:rPr>
                <w:rFonts w:ascii="Times New Roman" w:hAnsi="Times New Roman"/>
                <w:sz w:val="28"/>
                <w:szCs w:val="28"/>
              </w:rPr>
              <w:t>.</w:t>
            </w:r>
          </w:p>
        </w:tc>
      </w:tr>
      <w:tr w:rsidR="00D63A4D" w:rsidRPr="007422C2" w:rsidTr="007C3C6E">
        <w:tc>
          <w:tcPr>
            <w:tcW w:w="562" w:type="dxa"/>
          </w:tcPr>
          <w:p w:rsidR="00D63A4D" w:rsidRPr="007422C2" w:rsidRDefault="00D63A4D" w:rsidP="007C3C6E">
            <w:pPr>
              <w:jc w:val="both"/>
              <w:rPr>
                <w:rFonts w:ascii="Times New Roman" w:hAnsi="Times New Roman"/>
                <w:sz w:val="28"/>
                <w:szCs w:val="28"/>
              </w:rPr>
            </w:pPr>
            <w:r w:rsidRPr="007422C2">
              <w:rPr>
                <w:rFonts w:ascii="Times New Roman" w:hAnsi="Times New Roman"/>
                <w:sz w:val="28"/>
                <w:szCs w:val="28"/>
              </w:rPr>
              <w:t>3.</w:t>
            </w:r>
          </w:p>
        </w:tc>
        <w:tc>
          <w:tcPr>
            <w:tcW w:w="7646" w:type="dxa"/>
          </w:tcPr>
          <w:p w:rsidR="00D63A4D" w:rsidRPr="007422C2" w:rsidRDefault="00D63A4D" w:rsidP="007C3C6E">
            <w:pPr>
              <w:jc w:val="both"/>
              <w:rPr>
                <w:rFonts w:ascii="Times New Roman" w:hAnsi="Times New Roman"/>
                <w:sz w:val="28"/>
                <w:szCs w:val="28"/>
              </w:rPr>
            </w:pPr>
          </w:p>
        </w:tc>
        <w:tc>
          <w:tcPr>
            <w:tcW w:w="1593" w:type="dxa"/>
          </w:tcPr>
          <w:p w:rsidR="00D63A4D" w:rsidRPr="007422C2" w:rsidRDefault="00D63A4D" w:rsidP="007C3C6E">
            <w:pPr>
              <w:jc w:val="both"/>
              <w:rPr>
                <w:rFonts w:ascii="Times New Roman" w:hAnsi="Times New Roman"/>
                <w:sz w:val="28"/>
                <w:szCs w:val="28"/>
              </w:rPr>
            </w:pPr>
            <w:proofErr w:type="spellStart"/>
            <w:r w:rsidRPr="007422C2">
              <w:rPr>
                <w:rFonts w:ascii="Times New Roman" w:hAnsi="Times New Roman"/>
                <w:sz w:val="28"/>
                <w:szCs w:val="28"/>
              </w:rPr>
              <w:t>на______л</w:t>
            </w:r>
            <w:proofErr w:type="spellEnd"/>
            <w:r w:rsidRPr="007422C2">
              <w:rPr>
                <w:rFonts w:ascii="Times New Roman" w:hAnsi="Times New Roman"/>
                <w:sz w:val="28"/>
                <w:szCs w:val="28"/>
              </w:rPr>
              <w:t>.</w:t>
            </w:r>
          </w:p>
        </w:tc>
      </w:tr>
      <w:tr w:rsidR="00D63A4D" w:rsidRPr="007422C2" w:rsidTr="007C3C6E">
        <w:tc>
          <w:tcPr>
            <w:tcW w:w="562" w:type="dxa"/>
          </w:tcPr>
          <w:p w:rsidR="00D63A4D" w:rsidRPr="007422C2" w:rsidRDefault="00D63A4D" w:rsidP="007C3C6E">
            <w:pPr>
              <w:jc w:val="both"/>
              <w:rPr>
                <w:rFonts w:ascii="Times New Roman" w:hAnsi="Times New Roman"/>
                <w:sz w:val="28"/>
                <w:szCs w:val="28"/>
              </w:rPr>
            </w:pPr>
            <w:r w:rsidRPr="007422C2">
              <w:rPr>
                <w:rFonts w:ascii="Times New Roman" w:hAnsi="Times New Roman"/>
                <w:sz w:val="28"/>
                <w:szCs w:val="28"/>
              </w:rPr>
              <w:t>4.</w:t>
            </w:r>
          </w:p>
        </w:tc>
        <w:tc>
          <w:tcPr>
            <w:tcW w:w="7646" w:type="dxa"/>
          </w:tcPr>
          <w:p w:rsidR="00D63A4D" w:rsidRPr="007422C2" w:rsidRDefault="00D63A4D" w:rsidP="007C3C6E">
            <w:pPr>
              <w:jc w:val="both"/>
              <w:rPr>
                <w:rFonts w:ascii="Times New Roman" w:hAnsi="Times New Roman"/>
                <w:sz w:val="28"/>
                <w:szCs w:val="28"/>
              </w:rPr>
            </w:pPr>
          </w:p>
        </w:tc>
        <w:tc>
          <w:tcPr>
            <w:tcW w:w="1593" w:type="dxa"/>
          </w:tcPr>
          <w:p w:rsidR="00D63A4D" w:rsidRPr="007422C2" w:rsidRDefault="00D63A4D" w:rsidP="007C3C6E">
            <w:pPr>
              <w:jc w:val="both"/>
              <w:rPr>
                <w:rFonts w:ascii="Times New Roman" w:hAnsi="Times New Roman"/>
                <w:sz w:val="28"/>
                <w:szCs w:val="28"/>
              </w:rPr>
            </w:pPr>
            <w:proofErr w:type="spellStart"/>
            <w:r w:rsidRPr="007422C2">
              <w:rPr>
                <w:rFonts w:ascii="Times New Roman" w:hAnsi="Times New Roman"/>
                <w:sz w:val="28"/>
                <w:szCs w:val="28"/>
              </w:rPr>
              <w:t>на______л</w:t>
            </w:r>
            <w:proofErr w:type="spellEnd"/>
            <w:r w:rsidRPr="007422C2">
              <w:rPr>
                <w:rFonts w:ascii="Times New Roman" w:hAnsi="Times New Roman"/>
                <w:sz w:val="28"/>
                <w:szCs w:val="28"/>
              </w:rPr>
              <w:t>.</w:t>
            </w:r>
          </w:p>
        </w:tc>
      </w:tr>
      <w:tr w:rsidR="00D63A4D" w:rsidRPr="007422C2" w:rsidTr="007C3C6E">
        <w:tc>
          <w:tcPr>
            <w:tcW w:w="562" w:type="dxa"/>
          </w:tcPr>
          <w:p w:rsidR="00D63A4D" w:rsidRPr="007422C2" w:rsidRDefault="00D63A4D" w:rsidP="007C3C6E">
            <w:pPr>
              <w:jc w:val="both"/>
              <w:rPr>
                <w:rFonts w:ascii="Times New Roman" w:hAnsi="Times New Roman"/>
                <w:sz w:val="28"/>
                <w:szCs w:val="28"/>
              </w:rPr>
            </w:pPr>
            <w:r w:rsidRPr="007422C2">
              <w:rPr>
                <w:rFonts w:ascii="Times New Roman" w:hAnsi="Times New Roman"/>
                <w:sz w:val="28"/>
                <w:szCs w:val="28"/>
              </w:rPr>
              <w:t>5.</w:t>
            </w:r>
          </w:p>
        </w:tc>
        <w:tc>
          <w:tcPr>
            <w:tcW w:w="7646" w:type="dxa"/>
          </w:tcPr>
          <w:p w:rsidR="00D63A4D" w:rsidRPr="007422C2" w:rsidRDefault="00D63A4D" w:rsidP="007C3C6E">
            <w:pPr>
              <w:jc w:val="both"/>
              <w:rPr>
                <w:rFonts w:ascii="Times New Roman" w:hAnsi="Times New Roman"/>
                <w:sz w:val="28"/>
                <w:szCs w:val="28"/>
              </w:rPr>
            </w:pPr>
          </w:p>
        </w:tc>
        <w:tc>
          <w:tcPr>
            <w:tcW w:w="1593" w:type="dxa"/>
          </w:tcPr>
          <w:p w:rsidR="00D63A4D" w:rsidRPr="007422C2" w:rsidRDefault="00D63A4D" w:rsidP="007C3C6E">
            <w:pPr>
              <w:jc w:val="both"/>
              <w:rPr>
                <w:rFonts w:ascii="Times New Roman" w:hAnsi="Times New Roman"/>
                <w:sz w:val="28"/>
                <w:szCs w:val="28"/>
              </w:rPr>
            </w:pPr>
            <w:proofErr w:type="spellStart"/>
            <w:r w:rsidRPr="007422C2">
              <w:rPr>
                <w:rFonts w:ascii="Times New Roman" w:hAnsi="Times New Roman"/>
                <w:sz w:val="28"/>
                <w:szCs w:val="28"/>
              </w:rPr>
              <w:t>на______л</w:t>
            </w:r>
            <w:proofErr w:type="spellEnd"/>
            <w:r w:rsidRPr="007422C2">
              <w:rPr>
                <w:rFonts w:ascii="Times New Roman" w:hAnsi="Times New Roman"/>
                <w:sz w:val="28"/>
                <w:szCs w:val="28"/>
              </w:rPr>
              <w:t>.</w:t>
            </w:r>
          </w:p>
        </w:tc>
      </w:tr>
      <w:tr w:rsidR="00D63A4D" w:rsidRPr="007422C2" w:rsidTr="007C3C6E">
        <w:tc>
          <w:tcPr>
            <w:tcW w:w="562" w:type="dxa"/>
          </w:tcPr>
          <w:p w:rsidR="00D63A4D" w:rsidRPr="007422C2" w:rsidRDefault="00D63A4D" w:rsidP="007C3C6E">
            <w:pPr>
              <w:jc w:val="both"/>
              <w:rPr>
                <w:rFonts w:ascii="Times New Roman" w:hAnsi="Times New Roman"/>
                <w:sz w:val="28"/>
                <w:szCs w:val="28"/>
              </w:rPr>
            </w:pPr>
            <w:r w:rsidRPr="007422C2">
              <w:rPr>
                <w:rFonts w:ascii="Times New Roman" w:hAnsi="Times New Roman"/>
                <w:sz w:val="28"/>
                <w:szCs w:val="28"/>
              </w:rPr>
              <w:t>6</w:t>
            </w:r>
          </w:p>
        </w:tc>
        <w:tc>
          <w:tcPr>
            <w:tcW w:w="7646" w:type="dxa"/>
          </w:tcPr>
          <w:p w:rsidR="00D63A4D" w:rsidRPr="007422C2" w:rsidRDefault="00D63A4D" w:rsidP="007C3C6E">
            <w:pPr>
              <w:jc w:val="both"/>
              <w:rPr>
                <w:rFonts w:ascii="Times New Roman" w:hAnsi="Times New Roman"/>
                <w:sz w:val="28"/>
                <w:szCs w:val="28"/>
              </w:rPr>
            </w:pPr>
          </w:p>
        </w:tc>
        <w:tc>
          <w:tcPr>
            <w:tcW w:w="1593" w:type="dxa"/>
          </w:tcPr>
          <w:p w:rsidR="00D63A4D" w:rsidRPr="007422C2" w:rsidRDefault="00D63A4D" w:rsidP="007C3C6E">
            <w:pPr>
              <w:jc w:val="both"/>
              <w:rPr>
                <w:rFonts w:ascii="Times New Roman" w:hAnsi="Times New Roman"/>
                <w:sz w:val="28"/>
                <w:szCs w:val="28"/>
              </w:rPr>
            </w:pPr>
            <w:proofErr w:type="spellStart"/>
            <w:r w:rsidRPr="007422C2">
              <w:rPr>
                <w:rFonts w:ascii="Times New Roman" w:hAnsi="Times New Roman"/>
                <w:sz w:val="28"/>
                <w:szCs w:val="28"/>
              </w:rPr>
              <w:t>на______л</w:t>
            </w:r>
            <w:proofErr w:type="spellEnd"/>
            <w:r w:rsidRPr="007422C2">
              <w:rPr>
                <w:rFonts w:ascii="Times New Roman" w:hAnsi="Times New Roman"/>
                <w:sz w:val="28"/>
                <w:szCs w:val="28"/>
              </w:rPr>
              <w:t>.</w:t>
            </w:r>
          </w:p>
        </w:tc>
      </w:tr>
      <w:tr w:rsidR="00D63A4D" w:rsidRPr="007422C2" w:rsidTr="007C3C6E">
        <w:tc>
          <w:tcPr>
            <w:tcW w:w="562" w:type="dxa"/>
          </w:tcPr>
          <w:p w:rsidR="00D63A4D" w:rsidRPr="007422C2" w:rsidRDefault="00D63A4D" w:rsidP="007C3C6E">
            <w:pPr>
              <w:jc w:val="both"/>
              <w:rPr>
                <w:rFonts w:ascii="Times New Roman" w:hAnsi="Times New Roman"/>
                <w:sz w:val="28"/>
                <w:szCs w:val="28"/>
              </w:rPr>
            </w:pPr>
            <w:r w:rsidRPr="007422C2">
              <w:rPr>
                <w:rFonts w:ascii="Times New Roman" w:hAnsi="Times New Roman"/>
                <w:sz w:val="28"/>
                <w:szCs w:val="28"/>
              </w:rPr>
              <w:t>7</w:t>
            </w:r>
          </w:p>
        </w:tc>
        <w:tc>
          <w:tcPr>
            <w:tcW w:w="7646" w:type="dxa"/>
          </w:tcPr>
          <w:p w:rsidR="00D63A4D" w:rsidRPr="007422C2" w:rsidRDefault="00D63A4D" w:rsidP="007C3C6E">
            <w:pPr>
              <w:jc w:val="both"/>
              <w:rPr>
                <w:rFonts w:ascii="Times New Roman" w:hAnsi="Times New Roman"/>
                <w:sz w:val="28"/>
                <w:szCs w:val="28"/>
              </w:rPr>
            </w:pPr>
          </w:p>
        </w:tc>
        <w:tc>
          <w:tcPr>
            <w:tcW w:w="1593" w:type="dxa"/>
          </w:tcPr>
          <w:p w:rsidR="00D63A4D" w:rsidRPr="007422C2" w:rsidRDefault="00D63A4D" w:rsidP="007C3C6E">
            <w:pPr>
              <w:jc w:val="both"/>
              <w:rPr>
                <w:rFonts w:ascii="Times New Roman" w:hAnsi="Times New Roman"/>
                <w:sz w:val="28"/>
                <w:szCs w:val="28"/>
              </w:rPr>
            </w:pPr>
            <w:proofErr w:type="spellStart"/>
            <w:r w:rsidRPr="007422C2">
              <w:rPr>
                <w:rFonts w:ascii="Times New Roman" w:hAnsi="Times New Roman"/>
                <w:sz w:val="28"/>
                <w:szCs w:val="28"/>
              </w:rPr>
              <w:t>на______л</w:t>
            </w:r>
            <w:proofErr w:type="spellEnd"/>
            <w:r w:rsidRPr="007422C2">
              <w:rPr>
                <w:rFonts w:ascii="Times New Roman" w:hAnsi="Times New Roman"/>
                <w:sz w:val="28"/>
                <w:szCs w:val="28"/>
              </w:rPr>
              <w:t>.</w:t>
            </w:r>
          </w:p>
        </w:tc>
      </w:tr>
      <w:tr w:rsidR="00D63A4D" w:rsidRPr="007422C2" w:rsidTr="007C3C6E">
        <w:tc>
          <w:tcPr>
            <w:tcW w:w="562" w:type="dxa"/>
          </w:tcPr>
          <w:p w:rsidR="00D63A4D" w:rsidRPr="007422C2" w:rsidRDefault="00D63A4D" w:rsidP="007C3C6E">
            <w:pPr>
              <w:jc w:val="both"/>
              <w:rPr>
                <w:rFonts w:ascii="Times New Roman" w:hAnsi="Times New Roman"/>
                <w:sz w:val="28"/>
                <w:szCs w:val="28"/>
              </w:rPr>
            </w:pPr>
            <w:r w:rsidRPr="007422C2">
              <w:rPr>
                <w:rFonts w:ascii="Times New Roman" w:hAnsi="Times New Roman"/>
                <w:sz w:val="28"/>
                <w:szCs w:val="28"/>
              </w:rPr>
              <w:t>8</w:t>
            </w:r>
          </w:p>
        </w:tc>
        <w:tc>
          <w:tcPr>
            <w:tcW w:w="7646" w:type="dxa"/>
          </w:tcPr>
          <w:p w:rsidR="00D63A4D" w:rsidRPr="007422C2" w:rsidRDefault="00D63A4D" w:rsidP="007C3C6E">
            <w:pPr>
              <w:jc w:val="both"/>
              <w:rPr>
                <w:rFonts w:ascii="Times New Roman" w:hAnsi="Times New Roman"/>
                <w:sz w:val="28"/>
                <w:szCs w:val="28"/>
              </w:rPr>
            </w:pPr>
          </w:p>
        </w:tc>
        <w:tc>
          <w:tcPr>
            <w:tcW w:w="1593" w:type="dxa"/>
          </w:tcPr>
          <w:p w:rsidR="00D63A4D" w:rsidRPr="007422C2" w:rsidRDefault="00D63A4D" w:rsidP="007C3C6E">
            <w:pPr>
              <w:jc w:val="both"/>
              <w:rPr>
                <w:rFonts w:ascii="Times New Roman" w:hAnsi="Times New Roman"/>
                <w:sz w:val="28"/>
                <w:szCs w:val="28"/>
              </w:rPr>
            </w:pPr>
            <w:proofErr w:type="spellStart"/>
            <w:r w:rsidRPr="007422C2">
              <w:rPr>
                <w:rFonts w:ascii="Times New Roman" w:hAnsi="Times New Roman"/>
                <w:sz w:val="28"/>
                <w:szCs w:val="28"/>
              </w:rPr>
              <w:t>на______л</w:t>
            </w:r>
            <w:proofErr w:type="spellEnd"/>
            <w:r w:rsidRPr="007422C2">
              <w:rPr>
                <w:rFonts w:ascii="Times New Roman" w:hAnsi="Times New Roman"/>
                <w:sz w:val="28"/>
                <w:szCs w:val="28"/>
              </w:rPr>
              <w:t>.</w:t>
            </w:r>
          </w:p>
        </w:tc>
      </w:tr>
      <w:tr w:rsidR="00D63A4D" w:rsidRPr="007422C2" w:rsidTr="007C3C6E">
        <w:tc>
          <w:tcPr>
            <w:tcW w:w="562" w:type="dxa"/>
          </w:tcPr>
          <w:p w:rsidR="00D63A4D" w:rsidRPr="007422C2" w:rsidRDefault="00D63A4D" w:rsidP="007C3C6E">
            <w:pPr>
              <w:jc w:val="both"/>
              <w:rPr>
                <w:rFonts w:ascii="Times New Roman" w:hAnsi="Times New Roman"/>
                <w:sz w:val="28"/>
                <w:szCs w:val="28"/>
              </w:rPr>
            </w:pPr>
            <w:r w:rsidRPr="007422C2">
              <w:rPr>
                <w:rFonts w:ascii="Times New Roman" w:hAnsi="Times New Roman"/>
                <w:sz w:val="28"/>
                <w:szCs w:val="28"/>
              </w:rPr>
              <w:t>9</w:t>
            </w:r>
          </w:p>
        </w:tc>
        <w:tc>
          <w:tcPr>
            <w:tcW w:w="7646" w:type="dxa"/>
          </w:tcPr>
          <w:p w:rsidR="00D63A4D" w:rsidRPr="007422C2" w:rsidRDefault="00D63A4D" w:rsidP="007C3C6E">
            <w:pPr>
              <w:jc w:val="both"/>
              <w:rPr>
                <w:rFonts w:ascii="Times New Roman" w:hAnsi="Times New Roman"/>
                <w:sz w:val="28"/>
                <w:szCs w:val="28"/>
              </w:rPr>
            </w:pPr>
          </w:p>
        </w:tc>
        <w:tc>
          <w:tcPr>
            <w:tcW w:w="1593" w:type="dxa"/>
          </w:tcPr>
          <w:p w:rsidR="00D63A4D" w:rsidRPr="007422C2" w:rsidRDefault="00D63A4D" w:rsidP="007C3C6E">
            <w:pPr>
              <w:jc w:val="both"/>
              <w:rPr>
                <w:rFonts w:ascii="Times New Roman" w:hAnsi="Times New Roman"/>
                <w:sz w:val="28"/>
                <w:szCs w:val="28"/>
              </w:rPr>
            </w:pPr>
            <w:proofErr w:type="spellStart"/>
            <w:r w:rsidRPr="007422C2">
              <w:rPr>
                <w:rFonts w:ascii="Times New Roman" w:hAnsi="Times New Roman"/>
                <w:sz w:val="28"/>
                <w:szCs w:val="28"/>
              </w:rPr>
              <w:t>на______л</w:t>
            </w:r>
            <w:proofErr w:type="spellEnd"/>
            <w:r w:rsidRPr="007422C2">
              <w:rPr>
                <w:rFonts w:ascii="Times New Roman" w:hAnsi="Times New Roman"/>
                <w:sz w:val="28"/>
                <w:szCs w:val="28"/>
              </w:rPr>
              <w:t>.</w:t>
            </w:r>
          </w:p>
        </w:tc>
      </w:tr>
    </w:tbl>
    <w:p w:rsidR="00D63A4D" w:rsidRPr="007422C2" w:rsidRDefault="00D63A4D" w:rsidP="00D63A4D">
      <w:pPr>
        <w:jc w:val="both"/>
        <w:rPr>
          <w:rFonts w:ascii="Times New Roman" w:hAnsi="Times New Roman"/>
        </w:rPr>
      </w:pPr>
    </w:p>
    <w:p w:rsidR="00D63A4D" w:rsidRPr="007422C2" w:rsidRDefault="00D63A4D" w:rsidP="00D63A4D">
      <w:pPr>
        <w:jc w:val="both"/>
        <w:rPr>
          <w:rFonts w:ascii="Times New Roman" w:hAnsi="Times New Roman"/>
          <w:sz w:val="28"/>
          <w:szCs w:val="28"/>
        </w:rPr>
      </w:pPr>
      <w:r w:rsidRPr="007422C2">
        <w:rPr>
          <w:rFonts w:ascii="Times New Roman" w:hAnsi="Times New Roman"/>
          <w:sz w:val="28"/>
          <w:szCs w:val="28"/>
        </w:rPr>
        <w:t xml:space="preserve">Полноту и достоверность предоставленных сведений и информации подтверждаем(ю). </w:t>
      </w:r>
    </w:p>
    <w:p w:rsidR="00D63A4D" w:rsidRPr="007422C2" w:rsidRDefault="00D63A4D" w:rsidP="00D63A4D">
      <w:pPr>
        <w:jc w:val="both"/>
        <w:rPr>
          <w:rFonts w:ascii="Times New Roman" w:hAnsi="Times New Roman"/>
          <w:caps/>
          <w:sz w:val="28"/>
          <w:szCs w:val="28"/>
        </w:rPr>
      </w:pPr>
    </w:p>
    <w:p w:rsidR="00D63A4D" w:rsidRPr="007422C2" w:rsidRDefault="00D63A4D" w:rsidP="00D63A4D">
      <w:pPr>
        <w:jc w:val="both"/>
        <w:rPr>
          <w:rFonts w:ascii="Times New Roman" w:hAnsi="Times New Roman"/>
          <w:b/>
          <w:bCs/>
          <w:caps/>
          <w:sz w:val="28"/>
          <w:szCs w:val="28"/>
        </w:rPr>
      </w:pPr>
      <w:r w:rsidRPr="007422C2">
        <w:rPr>
          <w:rFonts w:ascii="Times New Roman" w:hAnsi="Times New Roman"/>
          <w:b/>
          <w:bCs/>
          <w:caps/>
          <w:sz w:val="28"/>
          <w:szCs w:val="28"/>
        </w:rPr>
        <w:t>_____________________________________</w:t>
      </w:r>
    </w:p>
    <w:p w:rsidR="00D63A4D" w:rsidRPr="00D919E2" w:rsidRDefault="00D63A4D" w:rsidP="00D919E2">
      <w:pPr>
        <w:ind w:left="284"/>
        <w:jc w:val="both"/>
        <w:rPr>
          <w:rFonts w:ascii="Times New Roman" w:hAnsi="Times New Roman"/>
        </w:rPr>
      </w:pPr>
      <w:r w:rsidRPr="007422C2">
        <w:rPr>
          <w:rFonts w:ascii="Times New Roman" w:hAnsi="Times New Roman"/>
        </w:rPr>
        <w:t>ДАТА                             ПОДПИСЬ</w:t>
      </w:r>
    </w:p>
    <w:p w:rsidR="00B6406E" w:rsidRDefault="00B6406E" w:rsidP="00D919E2">
      <w:pPr>
        <w:tabs>
          <w:tab w:val="left" w:pos="5955"/>
        </w:tabs>
        <w:spacing w:after="0" w:line="240" w:lineRule="auto"/>
        <w:ind w:left="4820"/>
        <w:jc w:val="center"/>
        <w:rPr>
          <w:rFonts w:ascii="Times New Roman" w:hAnsi="Times New Roman"/>
          <w:sz w:val="28"/>
          <w:szCs w:val="28"/>
        </w:rPr>
      </w:pPr>
    </w:p>
    <w:p w:rsidR="00B6406E" w:rsidRDefault="00B6406E" w:rsidP="00D919E2">
      <w:pPr>
        <w:tabs>
          <w:tab w:val="left" w:pos="5955"/>
        </w:tabs>
        <w:spacing w:after="0" w:line="240" w:lineRule="auto"/>
        <w:ind w:left="4820"/>
        <w:jc w:val="center"/>
        <w:rPr>
          <w:rFonts w:ascii="Times New Roman" w:hAnsi="Times New Roman"/>
          <w:sz w:val="28"/>
          <w:szCs w:val="28"/>
        </w:rPr>
      </w:pPr>
    </w:p>
    <w:p w:rsidR="00B6406E" w:rsidRDefault="00B6406E" w:rsidP="00D919E2">
      <w:pPr>
        <w:tabs>
          <w:tab w:val="left" w:pos="5955"/>
        </w:tabs>
        <w:spacing w:after="0" w:line="240" w:lineRule="auto"/>
        <w:ind w:left="4820"/>
        <w:jc w:val="center"/>
        <w:rPr>
          <w:rFonts w:ascii="Times New Roman" w:hAnsi="Times New Roman"/>
          <w:sz w:val="28"/>
          <w:szCs w:val="28"/>
        </w:rPr>
      </w:pPr>
    </w:p>
    <w:p w:rsidR="00B6406E" w:rsidRDefault="00B6406E" w:rsidP="00D919E2">
      <w:pPr>
        <w:tabs>
          <w:tab w:val="left" w:pos="5955"/>
        </w:tabs>
        <w:spacing w:after="0" w:line="240" w:lineRule="auto"/>
        <w:ind w:left="4820"/>
        <w:jc w:val="center"/>
        <w:rPr>
          <w:rFonts w:ascii="Times New Roman" w:hAnsi="Times New Roman"/>
          <w:sz w:val="28"/>
          <w:szCs w:val="28"/>
        </w:rPr>
      </w:pPr>
    </w:p>
    <w:p w:rsidR="00B6406E" w:rsidRDefault="00B6406E" w:rsidP="00D919E2">
      <w:pPr>
        <w:tabs>
          <w:tab w:val="left" w:pos="5955"/>
        </w:tabs>
        <w:spacing w:after="0" w:line="240" w:lineRule="auto"/>
        <w:ind w:left="4820"/>
        <w:jc w:val="center"/>
        <w:rPr>
          <w:rFonts w:ascii="Times New Roman" w:hAnsi="Times New Roman"/>
          <w:sz w:val="28"/>
          <w:szCs w:val="28"/>
        </w:rPr>
      </w:pPr>
    </w:p>
    <w:p w:rsidR="00B6406E" w:rsidRDefault="00B6406E" w:rsidP="00D919E2">
      <w:pPr>
        <w:tabs>
          <w:tab w:val="left" w:pos="5955"/>
        </w:tabs>
        <w:spacing w:after="0" w:line="240" w:lineRule="auto"/>
        <w:ind w:left="4820"/>
        <w:jc w:val="center"/>
        <w:rPr>
          <w:rFonts w:ascii="Times New Roman" w:hAnsi="Times New Roman"/>
          <w:sz w:val="28"/>
          <w:szCs w:val="28"/>
        </w:rPr>
      </w:pPr>
    </w:p>
    <w:p w:rsidR="00B6406E" w:rsidRDefault="00B6406E" w:rsidP="00D919E2">
      <w:pPr>
        <w:tabs>
          <w:tab w:val="left" w:pos="5955"/>
        </w:tabs>
        <w:spacing w:after="0" w:line="240" w:lineRule="auto"/>
        <w:ind w:left="4820"/>
        <w:jc w:val="center"/>
        <w:rPr>
          <w:rFonts w:ascii="Times New Roman" w:hAnsi="Times New Roman"/>
          <w:sz w:val="28"/>
          <w:szCs w:val="28"/>
        </w:rPr>
      </w:pPr>
    </w:p>
    <w:p w:rsidR="00D63A4D" w:rsidRPr="007422C2" w:rsidRDefault="00D63A4D" w:rsidP="00D919E2">
      <w:pPr>
        <w:tabs>
          <w:tab w:val="left" w:pos="5955"/>
        </w:tabs>
        <w:spacing w:after="0" w:line="240" w:lineRule="auto"/>
        <w:ind w:left="4820"/>
        <w:jc w:val="center"/>
        <w:rPr>
          <w:rFonts w:ascii="Times New Roman" w:hAnsi="Times New Roman"/>
          <w:sz w:val="28"/>
          <w:szCs w:val="28"/>
        </w:rPr>
      </w:pPr>
      <w:r w:rsidRPr="007422C2">
        <w:rPr>
          <w:rFonts w:ascii="Times New Roman" w:hAnsi="Times New Roman"/>
          <w:sz w:val="28"/>
          <w:szCs w:val="28"/>
        </w:rPr>
        <w:lastRenderedPageBreak/>
        <w:t>Приложение 2</w:t>
      </w:r>
    </w:p>
    <w:p w:rsidR="00D63A4D" w:rsidRPr="007422C2" w:rsidRDefault="00D63A4D" w:rsidP="00D919E2">
      <w:pPr>
        <w:tabs>
          <w:tab w:val="left" w:pos="5955"/>
        </w:tabs>
        <w:spacing w:after="0" w:line="240" w:lineRule="auto"/>
        <w:ind w:left="4820"/>
        <w:jc w:val="center"/>
        <w:rPr>
          <w:rFonts w:ascii="Times New Roman" w:hAnsi="Times New Roman"/>
          <w:sz w:val="28"/>
          <w:szCs w:val="28"/>
        </w:rPr>
      </w:pPr>
      <w:r w:rsidRPr="007422C2">
        <w:rPr>
          <w:rFonts w:ascii="Times New Roman" w:hAnsi="Times New Roman"/>
          <w:sz w:val="28"/>
          <w:szCs w:val="28"/>
        </w:rPr>
        <w:t>к административному регламенту по предоставлению муниципальной услуги «Выдача разрешения на вступление в брак лиц, не достигших возраста восемнадцати лет»</w:t>
      </w:r>
    </w:p>
    <w:p w:rsidR="00D63A4D" w:rsidRPr="007422C2" w:rsidRDefault="00D63A4D" w:rsidP="00D919E2">
      <w:pPr>
        <w:tabs>
          <w:tab w:val="left" w:pos="5955"/>
        </w:tabs>
        <w:spacing w:after="0" w:line="240" w:lineRule="auto"/>
        <w:ind w:left="4820" w:firstLine="709"/>
        <w:jc w:val="right"/>
        <w:rPr>
          <w:rFonts w:ascii="Times New Roman" w:hAnsi="Times New Roman"/>
          <w:sz w:val="28"/>
          <w:szCs w:val="28"/>
        </w:rPr>
      </w:pPr>
    </w:p>
    <w:p w:rsidR="00373831" w:rsidRDefault="00D63A4D" w:rsidP="00373831">
      <w:pPr>
        <w:pBdr>
          <w:bottom w:val="single" w:sz="12" w:space="1" w:color="auto"/>
        </w:pBdr>
        <w:spacing w:after="0" w:line="240" w:lineRule="auto"/>
        <w:ind w:left="4820"/>
        <w:jc w:val="right"/>
        <w:rPr>
          <w:rFonts w:ascii="Times New Roman" w:hAnsi="Times New Roman"/>
          <w:sz w:val="28"/>
          <w:szCs w:val="28"/>
        </w:rPr>
      </w:pPr>
      <w:r w:rsidRPr="007422C2">
        <w:rPr>
          <w:rFonts w:ascii="Times New Roman" w:hAnsi="Times New Roman"/>
          <w:sz w:val="28"/>
          <w:szCs w:val="28"/>
        </w:rPr>
        <w:t xml:space="preserve">Главе администрации муниципального образования </w:t>
      </w:r>
      <w:r w:rsidR="007422C2" w:rsidRPr="007422C2">
        <w:rPr>
          <w:rFonts w:ascii="Times New Roman" w:hAnsi="Times New Roman"/>
          <w:bCs/>
          <w:sz w:val="28"/>
          <w:szCs w:val="28"/>
        </w:rPr>
        <w:t>Белевский</w:t>
      </w:r>
      <w:r w:rsidRPr="007422C2">
        <w:rPr>
          <w:rFonts w:ascii="Times New Roman" w:hAnsi="Times New Roman"/>
          <w:sz w:val="28"/>
          <w:szCs w:val="28"/>
        </w:rPr>
        <w:t xml:space="preserve"> район</w:t>
      </w:r>
    </w:p>
    <w:p w:rsidR="00373831" w:rsidRPr="007422C2" w:rsidRDefault="00373831" w:rsidP="00373831">
      <w:pPr>
        <w:pBdr>
          <w:bottom w:val="single" w:sz="12" w:space="1" w:color="auto"/>
        </w:pBdr>
        <w:spacing w:after="0" w:line="240" w:lineRule="auto"/>
        <w:ind w:left="4820"/>
        <w:jc w:val="right"/>
        <w:rPr>
          <w:rFonts w:ascii="Times New Roman" w:hAnsi="Times New Roman"/>
          <w:sz w:val="28"/>
          <w:szCs w:val="28"/>
        </w:rPr>
      </w:pPr>
    </w:p>
    <w:p w:rsidR="00D63A4D" w:rsidRPr="007422C2" w:rsidRDefault="00D63A4D" w:rsidP="00D919E2">
      <w:pPr>
        <w:spacing w:after="0"/>
        <w:ind w:left="4678"/>
        <w:jc w:val="center"/>
        <w:rPr>
          <w:rFonts w:ascii="Times New Roman" w:hAnsi="Times New Roman"/>
        </w:rPr>
      </w:pPr>
    </w:p>
    <w:p w:rsidR="00D63A4D" w:rsidRPr="007422C2" w:rsidRDefault="00D63A4D" w:rsidP="00373831">
      <w:pPr>
        <w:spacing w:after="0" w:line="240" w:lineRule="auto"/>
        <w:ind w:left="4678"/>
        <w:jc w:val="center"/>
        <w:rPr>
          <w:rFonts w:ascii="Times New Roman" w:hAnsi="Times New Roman"/>
        </w:rPr>
      </w:pPr>
      <w:r w:rsidRPr="007422C2">
        <w:rPr>
          <w:rFonts w:ascii="Times New Roman" w:hAnsi="Times New Roman"/>
        </w:rPr>
        <w:t>от ____________________________________</w:t>
      </w:r>
    </w:p>
    <w:p w:rsidR="00D63A4D" w:rsidRDefault="00D63A4D" w:rsidP="00373831">
      <w:pPr>
        <w:pBdr>
          <w:bottom w:val="single" w:sz="12" w:space="1" w:color="auto"/>
        </w:pBdr>
        <w:spacing w:after="0" w:line="240" w:lineRule="auto"/>
        <w:ind w:left="4678"/>
        <w:jc w:val="center"/>
        <w:rPr>
          <w:rFonts w:ascii="Times New Roman" w:hAnsi="Times New Roman"/>
          <w:i/>
          <w:iCs/>
        </w:rPr>
      </w:pPr>
      <w:r w:rsidRPr="007422C2">
        <w:rPr>
          <w:rFonts w:ascii="Times New Roman" w:hAnsi="Times New Roman"/>
          <w:i/>
          <w:iCs/>
        </w:rPr>
        <w:t>(ФИО)</w:t>
      </w:r>
    </w:p>
    <w:p w:rsidR="00373831" w:rsidRPr="007422C2" w:rsidRDefault="00373831" w:rsidP="00373831">
      <w:pPr>
        <w:pBdr>
          <w:bottom w:val="single" w:sz="12" w:space="1" w:color="auto"/>
        </w:pBdr>
        <w:spacing w:after="0" w:line="240" w:lineRule="auto"/>
        <w:ind w:left="4678"/>
        <w:jc w:val="center"/>
        <w:rPr>
          <w:rFonts w:ascii="Times New Roman" w:hAnsi="Times New Roman"/>
          <w:i/>
          <w:iCs/>
        </w:rPr>
      </w:pPr>
    </w:p>
    <w:p w:rsidR="00D63A4D" w:rsidRPr="007422C2" w:rsidRDefault="00D63A4D" w:rsidP="00373831">
      <w:pPr>
        <w:spacing w:after="0" w:line="240" w:lineRule="auto"/>
        <w:ind w:left="4678"/>
        <w:jc w:val="center"/>
        <w:rPr>
          <w:rFonts w:ascii="Times New Roman" w:hAnsi="Times New Roman"/>
          <w:i/>
          <w:iCs/>
        </w:rPr>
      </w:pPr>
      <w:r w:rsidRPr="007422C2">
        <w:rPr>
          <w:rFonts w:ascii="Times New Roman" w:hAnsi="Times New Roman"/>
          <w:i/>
          <w:iCs/>
        </w:rPr>
        <w:t>(дата рождения)</w:t>
      </w:r>
    </w:p>
    <w:p w:rsidR="00D63A4D" w:rsidRPr="007422C2" w:rsidRDefault="00D63A4D" w:rsidP="00373831">
      <w:pPr>
        <w:spacing w:after="0" w:line="240" w:lineRule="auto"/>
        <w:ind w:left="4678"/>
        <w:jc w:val="right"/>
        <w:rPr>
          <w:rFonts w:ascii="Times New Roman" w:hAnsi="Times New Roman"/>
          <w:i/>
          <w:iCs/>
        </w:rPr>
      </w:pPr>
    </w:p>
    <w:p w:rsidR="00D63A4D" w:rsidRPr="007422C2" w:rsidRDefault="00D63A4D" w:rsidP="00373831">
      <w:pPr>
        <w:spacing w:after="0" w:line="240" w:lineRule="auto"/>
        <w:ind w:left="4678"/>
        <w:rPr>
          <w:rFonts w:ascii="Times New Roman" w:hAnsi="Times New Roman"/>
        </w:rPr>
      </w:pPr>
      <w:r w:rsidRPr="007422C2">
        <w:rPr>
          <w:rFonts w:ascii="Times New Roman" w:hAnsi="Times New Roman"/>
        </w:rPr>
        <w:t>Зарегистрированной(ого) по адресу:</w:t>
      </w:r>
    </w:p>
    <w:p w:rsidR="00D63A4D" w:rsidRPr="007422C2" w:rsidRDefault="00D63A4D" w:rsidP="00373831">
      <w:pPr>
        <w:spacing w:after="0" w:line="240" w:lineRule="auto"/>
        <w:ind w:left="4678"/>
        <w:jc w:val="right"/>
        <w:rPr>
          <w:rFonts w:ascii="Times New Roman" w:hAnsi="Times New Roman"/>
        </w:rPr>
      </w:pPr>
      <w:r w:rsidRPr="007422C2">
        <w:rPr>
          <w:rFonts w:ascii="Times New Roman" w:hAnsi="Times New Roman"/>
        </w:rPr>
        <w:t>____________________________________________________________________________</w:t>
      </w:r>
      <w:r w:rsidR="00373831">
        <w:rPr>
          <w:rFonts w:ascii="Times New Roman" w:hAnsi="Times New Roman"/>
        </w:rPr>
        <w:t>________</w:t>
      </w:r>
    </w:p>
    <w:p w:rsidR="00D63A4D" w:rsidRPr="007422C2" w:rsidRDefault="00D63A4D" w:rsidP="00373831">
      <w:pPr>
        <w:spacing w:after="0" w:line="240" w:lineRule="auto"/>
        <w:ind w:left="4678"/>
        <w:rPr>
          <w:rFonts w:ascii="Times New Roman" w:hAnsi="Times New Roman"/>
        </w:rPr>
      </w:pPr>
      <w:r w:rsidRPr="007422C2">
        <w:rPr>
          <w:rFonts w:ascii="Times New Roman" w:hAnsi="Times New Roman"/>
        </w:rPr>
        <w:t>тел.________________________________</w:t>
      </w:r>
    </w:p>
    <w:p w:rsidR="00D63A4D" w:rsidRPr="007422C2" w:rsidRDefault="00D63A4D" w:rsidP="00373831">
      <w:pPr>
        <w:spacing w:after="0" w:line="240" w:lineRule="auto"/>
        <w:ind w:left="4678"/>
        <w:rPr>
          <w:rFonts w:ascii="Times New Roman" w:hAnsi="Times New Roman"/>
        </w:rPr>
      </w:pPr>
    </w:p>
    <w:p w:rsidR="00D63A4D" w:rsidRPr="007422C2" w:rsidRDefault="00D63A4D" w:rsidP="00373831">
      <w:pPr>
        <w:spacing w:after="0" w:line="240" w:lineRule="auto"/>
        <w:ind w:left="4678"/>
        <w:rPr>
          <w:rFonts w:ascii="Times New Roman" w:hAnsi="Times New Roman"/>
        </w:rPr>
      </w:pPr>
      <w:r w:rsidRPr="007422C2">
        <w:rPr>
          <w:rFonts w:ascii="Times New Roman" w:hAnsi="Times New Roman"/>
        </w:rPr>
        <w:t>паспортные данные:</w:t>
      </w:r>
    </w:p>
    <w:p w:rsidR="00D63A4D" w:rsidRPr="007422C2" w:rsidRDefault="00D63A4D" w:rsidP="00373831">
      <w:pPr>
        <w:spacing w:after="0" w:line="240" w:lineRule="auto"/>
        <w:ind w:left="4678"/>
        <w:rPr>
          <w:rFonts w:ascii="Times New Roman" w:hAnsi="Times New Roman"/>
        </w:rPr>
      </w:pPr>
      <w:r w:rsidRPr="007422C2">
        <w:rPr>
          <w:rFonts w:ascii="Times New Roman" w:hAnsi="Times New Roman"/>
        </w:rPr>
        <w:t xml:space="preserve">серия _________ номер___________________ </w:t>
      </w:r>
    </w:p>
    <w:p w:rsidR="00D63A4D" w:rsidRPr="007422C2" w:rsidRDefault="00D63A4D" w:rsidP="00373831">
      <w:pPr>
        <w:spacing w:after="0" w:line="240" w:lineRule="auto"/>
        <w:ind w:left="4678"/>
        <w:rPr>
          <w:rFonts w:ascii="Times New Roman" w:hAnsi="Times New Roman"/>
        </w:rPr>
      </w:pPr>
      <w:r w:rsidRPr="007422C2">
        <w:rPr>
          <w:rFonts w:ascii="Times New Roman" w:hAnsi="Times New Roman"/>
        </w:rPr>
        <w:t xml:space="preserve">выдан_________________________________ </w:t>
      </w:r>
    </w:p>
    <w:p w:rsidR="00D63A4D" w:rsidRPr="007422C2" w:rsidRDefault="00D63A4D" w:rsidP="00373831">
      <w:pPr>
        <w:spacing w:after="0" w:line="240" w:lineRule="auto"/>
        <w:ind w:left="4678"/>
        <w:jc w:val="center"/>
        <w:rPr>
          <w:rFonts w:ascii="Times New Roman" w:hAnsi="Times New Roman"/>
          <w:i/>
          <w:iCs/>
        </w:rPr>
      </w:pPr>
      <w:r w:rsidRPr="007422C2">
        <w:rPr>
          <w:rFonts w:ascii="Times New Roman" w:hAnsi="Times New Roman"/>
          <w:i/>
          <w:iCs/>
        </w:rPr>
        <w:t>(кем, когда)</w:t>
      </w:r>
    </w:p>
    <w:p w:rsidR="00D63A4D" w:rsidRPr="007422C2" w:rsidRDefault="00D63A4D" w:rsidP="00373831">
      <w:pPr>
        <w:spacing w:after="0" w:line="240" w:lineRule="auto"/>
        <w:ind w:left="4678"/>
        <w:rPr>
          <w:rFonts w:ascii="Times New Roman" w:hAnsi="Times New Roman"/>
        </w:rPr>
      </w:pPr>
      <w:r w:rsidRPr="007422C2">
        <w:rPr>
          <w:rFonts w:ascii="Times New Roman" w:hAnsi="Times New Roman"/>
        </w:rPr>
        <w:t>от_____________________________________</w:t>
      </w:r>
    </w:p>
    <w:p w:rsidR="00D63A4D" w:rsidRPr="007422C2" w:rsidRDefault="00D63A4D" w:rsidP="00373831">
      <w:pPr>
        <w:spacing w:after="0" w:line="240" w:lineRule="auto"/>
        <w:ind w:left="4678"/>
        <w:jc w:val="center"/>
        <w:rPr>
          <w:rFonts w:ascii="Times New Roman" w:hAnsi="Times New Roman"/>
          <w:i/>
          <w:iCs/>
        </w:rPr>
      </w:pPr>
      <w:r w:rsidRPr="007422C2">
        <w:rPr>
          <w:rFonts w:ascii="Times New Roman" w:hAnsi="Times New Roman"/>
          <w:i/>
          <w:iCs/>
        </w:rPr>
        <w:t>(ФИО)</w:t>
      </w:r>
    </w:p>
    <w:p w:rsidR="00D63A4D" w:rsidRPr="007422C2" w:rsidRDefault="00D63A4D" w:rsidP="00373831">
      <w:pPr>
        <w:spacing w:after="0" w:line="240" w:lineRule="auto"/>
        <w:ind w:left="4678"/>
        <w:jc w:val="center"/>
        <w:rPr>
          <w:rFonts w:ascii="Times New Roman" w:hAnsi="Times New Roman"/>
        </w:rPr>
      </w:pPr>
      <w:r w:rsidRPr="007422C2">
        <w:rPr>
          <w:rFonts w:ascii="Times New Roman" w:hAnsi="Times New Roman"/>
        </w:rPr>
        <w:t>______________________________________</w:t>
      </w:r>
    </w:p>
    <w:p w:rsidR="00D63A4D" w:rsidRPr="00373831" w:rsidRDefault="00D63A4D" w:rsidP="00373831">
      <w:pPr>
        <w:spacing w:after="0"/>
        <w:ind w:left="4678"/>
        <w:jc w:val="center"/>
        <w:rPr>
          <w:rFonts w:ascii="Times New Roman" w:hAnsi="Times New Roman"/>
          <w:i/>
          <w:iCs/>
        </w:rPr>
      </w:pPr>
      <w:r w:rsidRPr="007422C2">
        <w:rPr>
          <w:rFonts w:ascii="Times New Roman" w:hAnsi="Times New Roman"/>
          <w:i/>
          <w:iCs/>
        </w:rPr>
        <w:t>(дата рождения)</w:t>
      </w:r>
    </w:p>
    <w:p w:rsidR="00D63A4D" w:rsidRPr="007422C2" w:rsidRDefault="00D63A4D" w:rsidP="00373831">
      <w:pPr>
        <w:spacing w:after="0" w:line="240" w:lineRule="auto"/>
        <w:ind w:left="4678"/>
        <w:rPr>
          <w:rFonts w:ascii="Times New Roman" w:hAnsi="Times New Roman"/>
        </w:rPr>
      </w:pPr>
      <w:r w:rsidRPr="007422C2">
        <w:rPr>
          <w:rFonts w:ascii="Times New Roman" w:hAnsi="Times New Roman"/>
        </w:rPr>
        <w:t>Зарегистрированной(ого) по адресу:</w:t>
      </w:r>
    </w:p>
    <w:p w:rsidR="00D63A4D" w:rsidRPr="007422C2" w:rsidRDefault="00D63A4D" w:rsidP="00D63A4D">
      <w:pPr>
        <w:ind w:left="4678"/>
        <w:jc w:val="center"/>
        <w:rPr>
          <w:rFonts w:ascii="Times New Roman" w:hAnsi="Times New Roman"/>
        </w:rPr>
      </w:pPr>
      <w:r w:rsidRPr="007422C2">
        <w:rPr>
          <w:rFonts w:ascii="Times New Roman" w:hAnsi="Times New Roman"/>
        </w:rPr>
        <w:t>____________________________________________________________________________</w:t>
      </w:r>
      <w:r w:rsidR="00373831">
        <w:rPr>
          <w:rFonts w:ascii="Times New Roman" w:hAnsi="Times New Roman"/>
        </w:rPr>
        <w:t>____</w:t>
      </w:r>
    </w:p>
    <w:p w:rsidR="00D63A4D" w:rsidRPr="007422C2" w:rsidRDefault="00D63A4D" w:rsidP="00373831">
      <w:pPr>
        <w:spacing w:after="0" w:line="240" w:lineRule="auto"/>
        <w:ind w:left="4678"/>
        <w:rPr>
          <w:rFonts w:ascii="Times New Roman" w:hAnsi="Times New Roman"/>
        </w:rPr>
      </w:pPr>
      <w:r w:rsidRPr="007422C2">
        <w:rPr>
          <w:rFonts w:ascii="Times New Roman" w:hAnsi="Times New Roman"/>
        </w:rPr>
        <w:t>тел._______________________________</w:t>
      </w:r>
    </w:p>
    <w:p w:rsidR="00D63A4D" w:rsidRPr="007422C2" w:rsidRDefault="00D63A4D" w:rsidP="00373831">
      <w:pPr>
        <w:spacing w:after="0" w:line="240" w:lineRule="auto"/>
        <w:ind w:left="4678"/>
        <w:rPr>
          <w:rFonts w:ascii="Times New Roman" w:hAnsi="Times New Roman"/>
        </w:rPr>
      </w:pPr>
      <w:r w:rsidRPr="007422C2">
        <w:rPr>
          <w:rFonts w:ascii="Times New Roman" w:hAnsi="Times New Roman"/>
        </w:rPr>
        <w:t>паспортные данные:</w:t>
      </w:r>
    </w:p>
    <w:p w:rsidR="00D63A4D" w:rsidRPr="007422C2" w:rsidRDefault="00D63A4D" w:rsidP="00373831">
      <w:pPr>
        <w:spacing w:after="0" w:line="240" w:lineRule="auto"/>
        <w:ind w:left="4678"/>
        <w:rPr>
          <w:rFonts w:ascii="Times New Roman" w:hAnsi="Times New Roman"/>
        </w:rPr>
      </w:pPr>
      <w:r w:rsidRPr="007422C2">
        <w:rPr>
          <w:rFonts w:ascii="Times New Roman" w:hAnsi="Times New Roman"/>
        </w:rPr>
        <w:t>серия _________ номер __________________</w:t>
      </w:r>
    </w:p>
    <w:p w:rsidR="00D63A4D" w:rsidRPr="007422C2" w:rsidRDefault="00D63A4D" w:rsidP="00373831">
      <w:pPr>
        <w:spacing w:after="0" w:line="240" w:lineRule="auto"/>
        <w:ind w:left="4678"/>
        <w:rPr>
          <w:rFonts w:ascii="Times New Roman" w:hAnsi="Times New Roman"/>
        </w:rPr>
      </w:pPr>
      <w:r w:rsidRPr="007422C2">
        <w:rPr>
          <w:rFonts w:ascii="Times New Roman" w:hAnsi="Times New Roman"/>
        </w:rPr>
        <w:t>выдан ________________________________</w:t>
      </w:r>
    </w:p>
    <w:p w:rsidR="00D63A4D" w:rsidRPr="00373831" w:rsidRDefault="00D63A4D" w:rsidP="00373831">
      <w:pPr>
        <w:ind w:left="4678"/>
        <w:jc w:val="center"/>
        <w:rPr>
          <w:rFonts w:ascii="Times New Roman" w:hAnsi="Times New Roman"/>
          <w:i/>
          <w:iCs/>
        </w:rPr>
      </w:pPr>
      <w:r w:rsidRPr="007422C2">
        <w:rPr>
          <w:rFonts w:ascii="Times New Roman" w:hAnsi="Times New Roman"/>
          <w:i/>
          <w:iCs/>
        </w:rPr>
        <w:t>(кем, когда)</w:t>
      </w:r>
    </w:p>
    <w:p w:rsidR="00D63A4D" w:rsidRPr="007422C2" w:rsidRDefault="00D63A4D" w:rsidP="00373831">
      <w:pPr>
        <w:spacing w:after="0" w:line="240" w:lineRule="auto"/>
        <w:jc w:val="center"/>
        <w:rPr>
          <w:rFonts w:ascii="Times New Roman" w:hAnsi="Times New Roman"/>
          <w:sz w:val="28"/>
          <w:szCs w:val="28"/>
        </w:rPr>
      </w:pPr>
      <w:r w:rsidRPr="007422C2">
        <w:rPr>
          <w:rFonts w:ascii="Times New Roman" w:hAnsi="Times New Roman"/>
          <w:sz w:val="28"/>
          <w:szCs w:val="28"/>
        </w:rPr>
        <w:t>Согласие</w:t>
      </w:r>
    </w:p>
    <w:p w:rsidR="00D63A4D" w:rsidRPr="007422C2" w:rsidRDefault="00D63A4D" w:rsidP="00373831">
      <w:pPr>
        <w:spacing w:after="0" w:line="240" w:lineRule="auto"/>
        <w:jc w:val="center"/>
        <w:rPr>
          <w:rFonts w:ascii="Times New Roman" w:hAnsi="Times New Roman"/>
          <w:sz w:val="28"/>
          <w:szCs w:val="28"/>
        </w:rPr>
      </w:pPr>
      <w:r w:rsidRPr="007422C2">
        <w:rPr>
          <w:rFonts w:ascii="Times New Roman" w:hAnsi="Times New Roman"/>
          <w:sz w:val="28"/>
          <w:szCs w:val="28"/>
        </w:rPr>
        <w:t>для получения разрешения на вступление в брак лица,</w:t>
      </w:r>
    </w:p>
    <w:p w:rsidR="00D63A4D" w:rsidRPr="007422C2" w:rsidRDefault="00D63A4D" w:rsidP="00373831">
      <w:pPr>
        <w:spacing w:after="0" w:line="240" w:lineRule="auto"/>
        <w:jc w:val="center"/>
        <w:rPr>
          <w:rFonts w:ascii="Times New Roman" w:hAnsi="Times New Roman"/>
          <w:sz w:val="28"/>
          <w:szCs w:val="28"/>
        </w:rPr>
      </w:pPr>
      <w:r w:rsidRPr="007422C2">
        <w:rPr>
          <w:rFonts w:ascii="Times New Roman" w:hAnsi="Times New Roman"/>
          <w:sz w:val="28"/>
          <w:szCs w:val="28"/>
        </w:rPr>
        <w:t>не достигшего возраста восемнадцати лет</w:t>
      </w:r>
    </w:p>
    <w:p w:rsidR="00D63A4D" w:rsidRPr="007422C2" w:rsidRDefault="00373831" w:rsidP="00373831">
      <w:pPr>
        <w:spacing w:after="0" w:line="240" w:lineRule="auto"/>
        <w:ind w:firstLine="708"/>
        <w:rPr>
          <w:rFonts w:ascii="Times New Roman" w:hAnsi="Times New Roman"/>
          <w:sz w:val="28"/>
          <w:szCs w:val="28"/>
        </w:rPr>
      </w:pPr>
      <w:r>
        <w:rPr>
          <w:rFonts w:ascii="Times New Roman" w:hAnsi="Times New Roman"/>
          <w:sz w:val="28"/>
          <w:szCs w:val="28"/>
        </w:rPr>
        <w:t xml:space="preserve">Мы (я), </w:t>
      </w:r>
      <w:r w:rsidR="00D63A4D" w:rsidRPr="007422C2">
        <w:rPr>
          <w:rFonts w:ascii="Times New Roman" w:hAnsi="Times New Roman"/>
          <w:sz w:val="28"/>
          <w:szCs w:val="28"/>
        </w:rPr>
        <w:t>____________________________</w:t>
      </w:r>
      <w:r>
        <w:rPr>
          <w:rFonts w:ascii="Times New Roman" w:hAnsi="Times New Roman"/>
          <w:sz w:val="28"/>
          <w:szCs w:val="28"/>
        </w:rPr>
        <w:t>__________________________</w:t>
      </w:r>
    </w:p>
    <w:p w:rsidR="00D63A4D" w:rsidRPr="007422C2" w:rsidRDefault="00D63A4D" w:rsidP="00373831">
      <w:pPr>
        <w:spacing w:after="0" w:line="240" w:lineRule="auto"/>
        <w:jc w:val="both"/>
        <w:rPr>
          <w:rFonts w:ascii="Times New Roman" w:hAnsi="Times New Roman"/>
        </w:rPr>
      </w:pPr>
      <w:r w:rsidRPr="007422C2">
        <w:rPr>
          <w:rFonts w:ascii="Times New Roman" w:hAnsi="Times New Roman"/>
          <w:sz w:val="28"/>
          <w:szCs w:val="28"/>
        </w:rPr>
        <w:t>__________________________________________________________________,</w:t>
      </w:r>
      <w:r w:rsidRPr="007422C2">
        <w:rPr>
          <w:rFonts w:ascii="Times New Roman" w:hAnsi="Times New Roman"/>
        </w:rPr>
        <w:t xml:space="preserve"> являясь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43"/>
        <w:gridCol w:w="3124"/>
        <w:gridCol w:w="3196"/>
      </w:tblGrid>
      <w:tr w:rsidR="00D63A4D" w:rsidRPr="007422C2" w:rsidTr="007C3C6E">
        <w:tc>
          <w:tcPr>
            <w:tcW w:w="3267" w:type="dxa"/>
          </w:tcPr>
          <w:p w:rsidR="00D63A4D" w:rsidRPr="007422C2" w:rsidRDefault="00D63A4D" w:rsidP="00373831">
            <w:pPr>
              <w:spacing w:after="0" w:line="240" w:lineRule="auto"/>
              <w:jc w:val="center"/>
              <w:rPr>
                <w:rFonts w:ascii="Times New Roman" w:hAnsi="Times New Roman"/>
                <w:sz w:val="28"/>
                <w:szCs w:val="28"/>
              </w:rPr>
            </w:pPr>
            <w:r w:rsidRPr="007422C2">
              <w:rPr>
                <w:rFonts w:ascii="Times New Roman" w:hAnsi="Times New Roman"/>
                <w:sz w:val="28"/>
                <w:szCs w:val="28"/>
              </w:rPr>
              <w:t>матерью</w:t>
            </w:r>
          </w:p>
          <w:p w:rsidR="00D63A4D" w:rsidRPr="007422C2" w:rsidRDefault="00D63A4D" w:rsidP="00373831">
            <w:pPr>
              <w:spacing w:after="0" w:line="240" w:lineRule="auto"/>
              <w:jc w:val="center"/>
              <w:rPr>
                <w:rFonts w:ascii="Times New Roman" w:hAnsi="Times New Roman"/>
                <w:sz w:val="28"/>
                <w:szCs w:val="28"/>
              </w:rPr>
            </w:pPr>
          </w:p>
        </w:tc>
        <w:tc>
          <w:tcPr>
            <w:tcW w:w="3267" w:type="dxa"/>
          </w:tcPr>
          <w:p w:rsidR="00D63A4D" w:rsidRPr="007422C2" w:rsidRDefault="00D63A4D" w:rsidP="00373831">
            <w:pPr>
              <w:spacing w:after="0" w:line="240" w:lineRule="auto"/>
              <w:jc w:val="center"/>
              <w:rPr>
                <w:rFonts w:ascii="Times New Roman" w:hAnsi="Times New Roman"/>
                <w:sz w:val="28"/>
                <w:szCs w:val="28"/>
              </w:rPr>
            </w:pPr>
            <w:r w:rsidRPr="007422C2">
              <w:rPr>
                <w:rFonts w:ascii="Times New Roman" w:hAnsi="Times New Roman"/>
                <w:sz w:val="28"/>
                <w:szCs w:val="28"/>
              </w:rPr>
              <w:t>отцом</w:t>
            </w:r>
          </w:p>
        </w:tc>
        <w:tc>
          <w:tcPr>
            <w:tcW w:w="3267" w:type="dxa"/>
          </w:tcPr>
          <w:p w:rsidR="00D63A4D" w:rsidRPr="007422C2" w:rsidRDefault="00D63A4D" w:rsidP="00373831">
            <w:pPr>
              <w:spacing w:after="0" w:line="240" w:lineRule="auto"/>
              <w:jc w:val="center"/>
              <w:rPr>
                <w:rFonts w:ascii="Times New Roman" w:hAnsi="Times New Roman"/>
                <w:sz w:val="28"/>
                <w:szCs w:val="28"/>
              </w:rPr>
            </w:pPr>
            <w:r w:rsidRPr="007422C2">
              <w:rPr>
                <w:rFonts w:ascii="Times New Roman" w:hAnsi="Times New Roman"/>
                <w:sz w:val="28"/>
                <w:szCs w:val="28"/>
              </w:rPr>
              <w:t>законным представителем</w:t>
            </w:r>
          </w:p>
        </w:tc>
      </w:tr>
    </w:tbl>
    <w:p w:rsidR="00D63A4D" w:rsidRPr="007422C2" w:rsidRDefault="00D63A4D" w:rsidP="00373831">
      <w:pPr>
        <w:spacing w:after="0" w:line="240" w:lineRule="auto"/>
        <w:ind w:firstLine="708"/>
        <w:jc w:val="center"/>
        <w:rPr>
          <w:rFonts w:ascii="Times New Roman" w:hAnsi="Times New Roman"/>
          <w:i/>
          <w:iCs/>
        </w:rPr>
      </w:pPr>
      <w:r w:rsidRPr="007422C2">
        <w:rPr>
          <w:rFonts w:ascii="Times New Roman" w:hAnsi="Times New Roman"/>
          <w:i/>
          <w:iCs/>
        </w:rPr>
        <w:t>нужное подчеркнуть</w:t>
      </w:r>
    </w:p>
    <w:p w:rsidR="00D63A4D" w:rsidRPr="007422C2" w:rsidRDefault="00D63A4D" w:rsidP="00373831">
      <w:pPr>
        <w:spacing w:after="0"/>
        <w:ind w:firstLine="708"/>
        <w:jc w:val="center"/>
        <w:rPr>
          <w:rFonts w:ascii="Times New Roman" w:hAnsi="Times New Roman"/>
          <w:i/>
          <w:iCs/>
        </w:rPr>
      </w:pPr>
    </w:p>
    <w:p w:rsidR="00D63A4D" w:rsidRDefault="00D63A4D" w:rsidP="00373831">
      <w:pPr>
        <w:spacing w:after="0" w:line="240" w:lineRule="auto"/>
        <w:jc w:val="both"/>
        <w:rPr>
          <w:rFonts w:ascii="Times New Roman" w:hAnsi="Times New Roman"/>
          <w:sz w:val="28"/>
          <w:szCs w:val="28"/>
        </w:rPr>
      </w:pPr>
      <w:r w:rsidRPr="007422C2">
        <w:rPr>
          <w:rFonts w:ascii="Times New Roman" w:hAnsi="Times New Roman"/>
          <w:sz w:val="28"/>
          <w:szCs w:val="28"/>
        </w:rPr>
        <w:lastRenderedPageBreak/>
        <w:t>выражаем(ю) согласие на вступление в брак несовершеннолетней(его)____________________________________________________, г.р., имеющей(его) добровольное и взаимное желание вступить в брак с гр. _________________________________________________, г.р., зарегистрированным по адресу:___________________________________________________________________.</w:t>
      </w:r>
    </w:p>
    <w:p w:rsidR="00373831" w:rsidRPr="00373831" w:rsidRDefault="00373831" w:rsidP="00373831">
      <w:pPr>
        <w:spacing w:after="0" w:line="240" w:lineRule="auto"/>
        <w:jc w:val="both"/>
        <w:rPr>
          <w:rFonts w:ascii="Times New Roman" w:hAnsi="Times New Roman"/>
          <w:sz w:val="28"/>
          <w:szCs w:val="28"/>
        </w:rPr>
      </w:pPr>
    </w:p>
    <w:p w:rsidR="00D63A4D" w:rsidRPr="007422C2" w:rsidRDefault="00D63A4D" w:rsidP="00373831">
      <w:pPr>
        <w:spacing w:after="0" w:line="240" w:lineRule="auto"/>
        <w:ind w:firstLine="708"/>
        <w:jc w:val="both"/>
        <w:rPr>
          <w:rFonts w:ascii="Times New Roman" w:hAnsi="Times New Roman"/>
          <w:sz w:val="28"/>
          <w:szCs w:val="28"/>
        </w:rPr>
      </w:pPr>
      <w:r w:rsidRPr="007422C2">
        <w:rPr>
          <w:rFonts w:ascii="Times New Roman" w:hAnsi="Times New Roman"/>
          <w:sz w:val="28"/>
          <w:szCs w:val="28"/>
        </w:rPr>
        <w:t>Мы (я), ___________________________________________________</w:t>
      </w:r>
    </w:p>
    <w:p w:rsidR="00D63A4D" w:rsidRPr="007422C2" w:rsidRDefault="00D63A4D" w:rsidP="00373831">
      <w:pPr>
        <w:spacing w:after="0" w:line="240" w:lineRule="auto"/>
        <w:jc w:val="both"/>
        <w:rPr>
          <w:rFonts w:ascii="Times New Roman" w:hAnsi="Times New Roman"/>
          <w:sz w:val="28"/>
          <w:szCs w:val="28"/>
        </w:rPr>
      </w:pPr>
      <w:r w:rsidRPr="007422C2">
        <w:rPr>
          <w:rFonts w:ascii="Times New Roman" w:hAnsi="Times New Roman"/>
          <w:sz w:val="28"/>
          <w:szCs w:val="28"/>
        </w:rPr>
        <w:t xml:space="preserve">________________________________________________________________, даем(даю) согласие на обработку и использование персональных данных, содержащихся в настоящем заявлении и в представленных документах. Согласие на обработку персональных данных дается в целях получения муниципальной услуги. </w:t>
      </w:r>
    </w:p>
    <w:p w:rsidR="00D63A4D" w:rsidRPr="007422C2" w:rsidRDefault="00D63A4D" w:rsidP="00373831">
      <w:pPr>
        <w:spacing w:line="240" w:lineRule="auto"/>
        <w:jc w:val="both"/>
        <w:rPr>
          <w:rFonts w:ascii="Times New Roman" w:hAnsi="Times New Roman"/>
          <w:sz w:val="28"/>
          <w:szCs w:val="28"/>
        </w:rPr>
      </w:pPr>
      <w:r w:rsidRPr="007422C2">
        <w:rPr>
          <w:rFonts w:ascii="Times New Roman" w:hAnsi="Times New Roman"/>
          <w:sz w:val="28"/>
          <w:szCs w:val="28"/>
        </w:rPr>
        <w:t>К заявлению прилагаются следующие документы:</w:t>
      </w:r>
    </w:p>
    <w:tbl>
      <w:tblPr>
        <w:tblW w:w="98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2"/>
        <w:gridCol w:w="7646"/>
        <w:gridCol w:w="1593"/>
      </w:tblGrid>
      <w:tr w:rsidR="00D63A4D" w:rsidRPr="007422C2" w:rsidTr="007C3C6E">
        <w:tc>
          <w:tcPr>
            <w:tcW w:w="562" w:type="dxa"/>
          </w:tcPr>
          <w:p w:rsidR="00D63A4D" w:rsidRPr="007422C2" w:rsidRDefault="00D63A4D" w:rsidP="00373831">
            <w:pPr>
              <w:spacing w:after="0" w:line="240" w:lineRule="auto"/>
              <w:jc w:val="both"/>
              <w:rPr>
                <w:rFonts w:ascii="Times New Roman" w:hAnsi="Times New Roman"/>
                <w:sz w:val="28"/>
                <w:szCs w:val="28"/>
              </w:rPr>
            </w:pPr>
            <w:r w:rsidRPr="007422C2">
              <w:rPr>
                <w:rFonts w:ascii="Times New Roman" w:hAnsi="Times New Roman"/>
                <w:sz w:val="28"/>
                <w:szCs w:val="28"/>
              </w:rPr>
              <w:t>1.</w:t>
            </w:r>
          </w:p>
        </w:tc>
        <w:tc>
          <w:tcPr>
            <w:tcW w:w="7646" w:type="dxa"/>
          </w:tcPr>
          <w:p w:rsidR="00D63A4D" w:rsidRPr="007422C2" w:rsidRDefault="00D63A4D" w:rsidP="00373831">
            <w:pPr>
              <w:spacing w:after="0" w:line="240" w:lineRule="auto"/>
              <w:jc w:val="both"/>
              <w:rPr>
                <w:rFonts w:ascii="Times New Roman" w:hAnsi="Times New Roman"/>
                <w:sz w:val="28"/>
                <w:szCs w:val="28"/>
              </w:rPr>
            </w:pPr>
          </w:p>
        </w:tc>
        <w:tc>
          <w:tcPr>
            <w:tcW w:w="1593" w:type="dxa"/>
          </w:tcPr>
          <w:p w:rsidR="00D63A4D" w:rsidRPr="007422C2" w:rsidRDefault="00D63A4D" w:rsidP="00373831">
            <w:pPr>
              <w:spacing w:after="0" w:line="240" w:lineRule="auto"/>
              <w:jc w:val="both"/>
              <w:rPr>
                <w:rFonts w:ascii="Times New Roman" w:hAnsi="Times New Roman"/>
                <w:sz w:val="28"/>
                <w:szCs w:val="28"/>
              </w:rPr>
            </w:pPr>
            <w:proofErr w:type="spellStart"/>
            <w:r w:rsidRPr="007422C2">
              <w:rPr>
                <w:rFonts w:ascii="Times New Roman" w:hAnsi="Times New Roman"/>
                <w:sz w:val="28"/>
                <w:szCs w:val="28"/>
              </w:rPr>
              <w:t>на______л</w:t>
            </w:r>
            <w:proofErr w:type="spellEnd"/>
            <w:r w:rsidRPr="007422C2">
              <w:rPr>
                <w:rFonts w:ascii="Times New Roman" w:hAnsi="Times New Roman"/>
                <w:sz w:val="28"/>
                <w:szCs w:val="28"/>
              </w:rPr>
              <w:t>.</w:t>
            </w:r>
          </w:p>
        </w:tc>
      </w:tr>
      <w:tr w:rsidR="00D63A4D" w:rsidRPr="007422C2" w:rsidTr="007C3C6E">
        <w:tc>
          <w:tcPr>
            <w:tcW w:w="562" w:type="dxa"/>
          </w:tcPr>
          <w:p w:rsidR="00D63A4D" w:rsidRPr="007422C2" w:rsidRDefault="00D63A4D" w:rsidP="00373831">
            <w:pPr>
              <w:spacing w:after="0" w:line="240" w:lineRule="auto"/>
              <w:jc w:val="both"/>
              <w:rPr>
                <w:rFonts w:ascii="Times New Roman" w:hAnsi="Times New Roman"/>
                <w:sz w:val="28"/>
                <w:szCs w:val="28"/>
              </w:rPr>
            </w:pPr>
            <w:r w:rsidRPr="007422C2">
              <w:rPr>
                <w:rFonts w:ascii="Times New Roman" w:hAnsi="Times New Roman"/>
                <w:sz w:val="28"/>
                <w:szCs w:val="28"/>
              </w:rPr>
              <w:t xml:space="preserve">2. </w:t>
            </w:r>
          </w:p>
        </w:tc>
        <w:tc>
          <w:tcPr>
            <w:tcW w:w="7646" w:type="dxa"/>
          </w:tcPr>
          <w:p w:rsidR="00D63A4D" w:rsidRPr="007422C2" w:rsidRDefault="00D63A4D" w:rsidP="00373831">
            <w:pPr>
              <w:spacing w:after="0" w:line="240" w:lineRule="auto"/>
              <w:jc w:val="both"/>
              <w:rPr>
                <w:rFonts w:ascii="Times New Roman" w:hAnsi="Times New Roman"/>
                <w:sz w:val="28"/>
                <w:szCs w:val="28"/>
              </w:rPr>
            </w:pPr>
          </w:p>
        </w:tc>
        <w:tc>
          <w:tcPr>
            <w:tcW w:w="1593" w:type="dxa"/>
          </w:tcPr>
          <w:p w:rsidR="00D63A4D" w:rsidRPr="007422C2" w:rsidRDefault="00D63A4D" w:rsidP="00373831">
            <w:pPr>
              <w:spacing w:after="0" w:line="240" w:lineRule="auto"/>
              <w:jc w:val="both"/>
              <w:rPr>
                <w:rFonts w:ascii="Times New Roman" w:hAnsi="Times New Roman"/>
                <w:sz w:val="28"/>
                <w:szCs w:val="28"/>
              </w:rPr>
            </w:pPr>
            <w:proofErr w:type="spellStart"/>
            <w:r w:rsidRPr="007422C2">
              <w:rPr>
                <w:rFonts w:ascii="Times New Roman" w:hAnsi="Times New Roman"/>
                <w:sz w:val="28"/>
                <w:szCs w:val="28"/>
              </w:rPr>
              <w:t>на______л</w:t>
            </w:r>
            <w:proofErr w:type="spellEnd"/>
            <w:r w:rsidRPr="007422C2">
              <w:rPr>
                <w:rFonts w:ascii="Times New Roman" w:hAnsi="Times New Roman"/>
                <w:sz w:val="28"/>
                <w:szCs w:val="28"/>
              </w:rPr>
              <w:t>.</w:t>
            </w:r>
          </w:p>
        </w:tc>
      </w:tr>
      <w:tr w:rsidR="00D63A4D" w:rsidRPr="007422C2" w:rsidTr="007C3C6E">
        <w:tc>
          <w:tcPr>
            <w:tcW w:w="562" w:type="dxa"/>
          </w:tcPr>
          <w:p w:rsidR="00D63A4D" w:rsidRPr="007422C2" w:rsidRDefault="00D63A4D" w:rsidP="00373831">
            <w:pPr>
              <w:spacing w:after="0" w:line="240" w:lineRule="auto"/>
              <w:jc w:val="both"/>
              <w:rPr>
                <w:rFonts w:ascii="Times New Roman" w:hAnsi="Times New Roman"/>
                <w:sz w:val="28"/>
                <w:szCs w:val="28"/>
              </w:rPr>
            </w:pPr>
            <w:r w:rsidRPr="007422C2">
              <w:rPr>
                <w:rFonts w:ascii="Times New Roman" w:hAnsi="Times New Roman"/>
                <w:sz w:val="28"/>
                <w:szCs w:val="28"/>
              </w:rPr>
              <w:t>3.</w:t>
            </w:r>
          </w:p>
        </w:tc>
        <w:tc>
          <w:tcPr>
            <w:tcW w:w="7646" w:type="dxa"/>
          </w:tcPr>
          <w:p w:rsidR="00D63A4D" w:rsidRPr="007422C2" w:rsidRDefault="00D63A4D" w:rsidP="00373831">
            <w:pPr>
              <w:spacing w:after="0" w:line="240" w:lineRule="auto"/>
              <w:jc w:val="both"/>
              <w:rPr>
                <w:rFonts w:ascii="Times New Roman" w:hAnsi="Times New Roman"/>
                <w:sz w:val="28"/>
                <w:szCs w:val="28"/>
              </w:rPr>
            </w:pPr>
          </w:p>
        </w:tc>
        <w:tc>
          <w:tcPr>
            <w:tcW w:w="1593" w:type="dxa"/>
          </w:tcPr>
          <w:p w:rsidR="00D63A4D" w:rsidRPr="007422C2" w:rsidRDefault="00D63A4D" w:rsidP="00373831">
            <w:pPr>
              <w:spacing w:after="0" w:line="240" w:lineRule="auto"/>
              <w:jc w:val="both"/>
              <w:rPr>
                <w:rFonts w:ascii="Times New Roman" w:hAnsi="Times New Roman"/>
                <w:sz w:val="28"/>
                <w:szCs w:val="28"/>
              </w:rPr>
            </w:pPr>
            <w:proofErr w:type="spellStart"/>
            <w:r w:rsidRPr="007422C2">
              <w:rPr>
                <w:rFonts w:ascii="Times New Roman" w:hAnsi="Times New Roman"/>
                <w:sz w:val="28"/>
                <w:szCs w:val="28"/>
              </w:rPr>
              <w:t>на______л</w:t>
            </w:r>
            <w:proofErr w:type="spellEnd"/>
            <w:r w:rsidRPr="007422C2">
              <w:rPr>
                <w:rFonts w:ascii="Times New Roman" w:hAnsi="Times New Roman"/>
                <w:sz w:val="28"/>
                <w:szCs w:val="28"/>
              </w:rPr>
              <w:t>.</w:t>
            </w:r>
          </w:p>
        </w:tc>
      </w:tr>
      <w:tr w:rsidR="00D63A4D" w:rsidRPr="007422C2" w:rsidTr="007C3C6E">
        <w:tc>
          <w:tcPr>
            <w:tcW w:w="562" w:type="dxa"/>
          </w:tcPr>
          <w:p w:rsidR="00D63A4D" w:rsidRPr="007422C2" w:rsidRDefault="00D63A4D" w:rsidP="00373831">
            <w:pPr>
              <w:spacing w:after="0" w:line="240" w:lineRule="auto"/>
              <w:jc w:val="both"/>
              <w:rPr>
                <w:rFonts w:ascii="Times New Roman" w:hAnsi="Times New Roman"/>
                <w:sz w:val="28"/>
                <w:szCs w:val="28"/>
              </w:rPr>
            </w:pPr>
            <w:r w:rsidRPr="007422C2">
              <w:rPr>
                <w:rFonts w:ascii="Times New Roman" w:hAnsi="Times New Roman"/>
                <w:sz w:val="28"/>
                <w:szCs w:val="28"/>
              </w:rPr>
              <w:t>4.</w:t>
            </w:r>
          </w:p>
        </w:tc>
        <w:tc>
          <w:tcPr>
            <w:tcW w:w="7646" w:type="dxa"/>
          </w:tcPr>
          <w:p w:rsidR="00D63A4D" w:rsidRPr="007422C2" w:rsidRDefault="00D63A4D" w:rsidP="00373831">
            <w:pPr>
              <w:spacing w:after="0" w:line="240" w:lineRule="auto"/>
              <w:jc w:val="both"/>
              <w:rPr>
                <w:rFonts w:ascii="Times New Roman" w:hAnsi="Times New Roman"/>
                <w:sz w:val="28"/>
                <w:szCs w:val="28"/>
              </w:rPr>
            </w:pPr>
          </w:p>
        </w:tc>
        <w:tc>
          <w:tcPr>
            <w:tcW w:w="1593" w:type="dxa"/>
          </w:tcPr>
          <w:p w:rsidR="00D63A4D" w:rsidRPr="007422C2" w:rsidRDefault="00D63A4D" w:rsidP="00373831">
            <w:pPr>
              <w:spacing w:after="0" w:line="240" w:lineRule="auto"/>
              <w:jc w:val="both"/>
              <w:rPr>
                <w:rFonts w:ascii="Times New Roman" w:hAnsi="Times New Roman"/>
                <w:sz w:val="28"/>
                <w:szCs w:val="28"/>
              </w:rPr>
            </w:pPr>
            <w:proofErr w:type="spellStart"/>
            <w:r w:rsidRPr="007422C2">
              <w:rPr>
                <w:rFonts w:ascii="Times New Roman" w:hAnsi="Times New Roman"/>
                <w:sz w:val="28"/>
                <w:szCs w:val="28"/>
              </w:rPr>
              <w:t>на______л</w:t>
            </w:r>
            <w:proofErr w:type="spellEnd"/>
            <w:r w:rsidRPr="007422C2">
              <w:rPr>
                <w:rFonts w:ascii="Times New Roman" w:hAnsi="Times New Roman"/>
                <w:sz w:val="28"/>
                <w:szCs w:val="28"/>
              </w:rPr>
              <w:t>.</w:t>
            </w:r>
          </w:p>
        </w:tc>
      </w:tr>
      <w:tr w:rsidR="00D63A4D" w:rsidRPr="007422C2" w:rsidTr="007C3C6E">
        <w:tc>
          <w:tcPr>
            <w:tcW w:w="562" w:type="dxa"/>
          </w:tcPr>
          <w:p w:rsidR="00D63A4D" w:rsidRPr="007422C2" w:rsidRDefault="00D63A4D" w:rsidP="00373831">
            <w:pPr>
              <w:spacing w:after="0" w:line="240" w:lineRule="auto"/>
              <w:jc w:val="both"/>
              <w:rPr>
                <w:rFonts w:ascii="Times New Roman" w:hAnsi="Times New Roman"/>
                <w:sz w:val="28"/>
                <w:szCs w:val="28"/>
              </w:rPr>
            </w:pPr>
            <w:r w:rsidRPr="007422C2">
              <w:rPr>
                <w:rFonts w:ascii="Times New Roman" w:hAnsi="Times New Roman"/>
                <w:sz w:val="28"/>
                <w:szCs w:val="28"/>
              </w:rPr>
              <w:t>5.</w:t>
            </w:r>
          </w:p>
        </w:tc>
        <w:tc>
          <w:tcPr>
            <w:tcW w:w="7646" w:type="dxa"/>
          </w:tcPr>
          <w:p w:rsidR="00D63A4D" w:rsidRPr="007422C2" w:rsidRDefault="00D63A4D" w:rsidP="00373831">
            <w:pPr>
              <w:spacing w:after="0" w:line="240" w:lineRule="auto"/>
              <w:jc w:val="both"/>
              <w:rPr>
                <w:rFonts w:ascii="Times New Roman" w:hAnsi="Times New Roman"/>
                <w:sz w:val="28"/>
                <w:szCs w:val="28"/>
              </w:rPr>
            </w:pPr>
          </w:p>
        </w:tc>
        <w:tc>
          <w:tcPr>
            <w:tcW w:w="1593" w:type="dxa"/>
          </w:tcPr>
          <w:p w:rsidR="00D63A4D" w:rsidRPr="007422C2" w:rsidRDefault="00D63A4D" w:rsidP="00373831">
            <w:pPr>
              <w:spacing w:after="0" w:line="240" w:lineRule="auto"/>
              <w:jc w:val="both"/>
              <w:rPr>
                <w:rFonts w:ascii="Times New Roman" w:hAnsi="Times New Roman"/>
                <w:sz w:val="28"/>
                <w:szCs w:val="28"/>
              </w:rPr>
            </w:pPr>
            <w:proofErr w:type="spellStart"/>
            <w:r w:rsidRPr="007422C2">
              <w:rPr>
                <w:rFonts w:ascii="Times New Roman" w:hAnsi="Times New Roman"/>
                <w:sz w:val="28"/>
                <w:szCs w:val="28"/>
              </w:rPr>
              <w:t>на______л</w:t>
            </w:r>
            <w:proofErr w:type="spellEnd"/>
            <w:r w:rsidRPr="007422C2">
              <w:rPr>
                <w:rFonts w:ascii="Times New Roman" w:hAnsi="Times New Roman"/>
                <w:sz w:val="28"/>
                <w:szCs w:val="28"/>
              </w:rPr>
              <w:t>.</w:t>
            </w:r>
          </w:p>
        </w:tc>
      </w:tr>
    </w:tbl>
    <w:p w:rsidR="00D63A4D" w:rsidRPr="007422C2" w:rsidRDefault="00D63A4D" w:rsidP="00373831">
      <w:pPr>
        <w:spacing w:after="0" w:line="240" w:lineRule="auto"/>
        <w:jc w:val="both"/>
        <w:rPr>
          <w:rFonts w:ascii="Times New Roman" w:hAnsi="Times New Roman"/>
          <w:sz w:val="28"/>
          <w:szCs w:val="28"/>
        </w:rPr>
      </w:pPr>
      <w:r w:rsidRPr="007422C2">
        <w:rPr>
          <w:rFonts w:ascii="Times New Roman" w:hAnsi="Times New Roman"/>
          <w:sz w:val="28"/>
          <w:szCs w:val="28"/>
        </w:rPr>
        <w:t xml:space="preserve">Полноту и достоверность предоставленных сведений и информации подтверждаем(ю). </w:t>
      </w:r>
    </w:p>
    <w:p w:rsidR="00D63A4D" w:rsidRPr="007422C2" w:rsidRDefault="00D63A4D" w:rsidP="00373831">
      <w:pPr>
        <w:spacing w:after="0" w:line="240" w:lineRule="auto"/>
        <w:jc w:val="center"/>
        <w:rPr>
          <w:rFonts w:ascii="Times New Roman" w:hAnsi="Times New Roman"/>
        </w:rPr>
      </w:pPr>
    </w:p>
    <w:p w:rsidR="00D63A4D" w:rsidRPr="007422C2" w:rsidRDefault="00D63A4D" w:rsidP="00373831">
      <w:pPr>
        <w:spacing w:line="240" w:lineRule="auto"/>
        <w:jc w:val="center"/>
        <w:rPr>
          <w:rFonts w:ascii="Times New Roman" w:hAnsi="Times New Roman"/>
        </w:rPr>
      </w:pPr>
    </w:p>
    <w:tbl>
      <w:tblPr>
        <w:tblW w:w="0" w:type="auto"/>
        <w:tblInd w:w="-106" w:type="dxa"/>
        <w:tblLook w:val="00A0" w:firstRow="1" w:lastRow="0" w:firstColumn="1" w:lastColumn="0" w:noHBand="0" w:noVBand="0"/>
      </w:tblPr>
      <w:tblGrid>
        <w:gridCol w:w="4838"/>
        <w:gridCol w:w="4839"/>
      </w:tblGrid>
      <w:tr w:rsidR="00D63A4D" w:rsidRPr="007422C2" w:rsidTr="007C3C6E">
        <w:tc>
          <w:tcPr>
            <w:tcW w:w="5013" w:type="dxa"/>
          </w:tcPr>
          <w:p w:rsidR="00D63A4D" w:rsidRPr="007422C2" w:rsidRDefault="00D63A4D" w:rsidP="00373831">
            <w:pPr>
              <w:spacing w:line="240" w:lineRule="auto"/>
              <w:jc w:val="center"/>
              <w:rPr>
                <w:rFonts w:ascii="Times New Roman" w:hAnsi="Times New Roman"/>
              </w:rPr>
            </w:pPr>
            <w:r w:rsidRPr="007422C2">
              <w:rPr>
                <w:rFonts w:ascii="Times New Roman" w:hAnsi="Times New Roman"/>
              </w:rPr>
              <w:t>______________/____________________</w:t>
            </w:r>
          </w:p>
          <w:p w:rsidR="00D63A4D" w:rsidRPr="007422C2" w:rsidRDefault="00D63A4D" w:rsidP="00373831">
            <w:pPr>
              <w:spacing w:line="240" w:lineRule="auto"/>
              <w:jc w:val="center"/>
              <w:rPr>
                <w:rFonts w:ascii="Times New Roman" w:hAnsi="Times New Roman"/>
              </w:rPr>
            </w:pPr>
            <w:r w:rsidRPr="007422C2">
              <w:rPr>
                <w:rFonts w:ascii="Times New Roman" w:hAnsi="Times New Roman"/>
              </w:rPr>
              <w:t>подпись                           ФИО</w:t>
            </w:r>
          </w:p>
          <w:p w:rsidR="00D63A4D" w:rsidRPr="007422C2" w:rsidRDefault="00D63A4D" w:rsidP="00373831">
            <w:pPr>
              <w:spacing w:line="240" w:lineRule="auto"/>
              <w:jc w:val="center"/>
              <w:rPr>
                <w:rFonts w:ascii="Times New Roman" w:hAnsi="Times New Roman"/>
              </w:rPr>
            </w:pPr>
          </w:p>
          <w:p w:rsidR="00D63A4D" w:rsidRPr="007422C2" w:rsidRDefault="00D63A4D" w:rsidP="00373831">
            <w:pPr>
              <w:spacing w:line="240" w:lineRule="auto"/>
              <w:jc w:val="center"/>
              <w:rPr>
                <w:rFonts w:ascii="Times New Roman" w:hAnsi="Times New Roman"/>
              </w:rPr>
            </w:pPr>
            <w:r w:rsidRPr="007422C2">
              <w:rPr>
                <w:rFonts w:ascii="Times New Roman" w:hAnsi="Times New Roman"/>
              </w:rPr>
              <w:t>«_____»_______________________20____г</w:t>
            </w:r>
          </w:p>
          <w:p w:rsidR="00D63A4D" w:rsidRPr="007422C2" w:rsidRDefault="00D63A4D" w:rsidP="00373831">
            <w:pPr>
              <w:spacing w:line="240" w:lineRule="auto"/>
              <w:jc w:val="center"/>
              <w:rPr>
                <w:rFonts w:ascii="Times New Roman" w:hAnsi="Times New Roman"/>
              </w:rPr>
            </w:pPr>
            <w:r w:rsidRPr="007422C2">
              <w:rPr>
                <w:rFonts w:ascii="Times New Roman" w:hAnsi="Times New Roman"/>
              </w:rPr>
              <w:t>дата</w:t>
            </w:r>
          </w:p>
        </w:tc>
        <w:tc>
          <w:tcPr>
            <w:tcW w:w="5014" w:type="dxa"/>
          </w:tcPr>
          <w:p w:rsidR="00D63A4D" w:rsidRPr="007422C2" w:rsidRDefault="00D63A4D" w:rsidP="00373831">
            <w:pPr>
              <w:spacing w:line="240" w:lineRule="auto"/>
              <w:jc w:val="center"/>
              <w:rPr>
                <w:rFonts w:ascii="Times New Roman" w:hAnsi="Times New Roman"/>
              </w:rPr>
            </w:pPr>
            <w:r w:rsidRPr="007422C2">
              <w:rPr>
                <w:rFonts w:ascii="Times New Roman" w:hAnsi="Times New Roman"/>
              </w:rPr>
              <w:t>__________________/__________________</w:t>
            </w:r>
          </w:p>
          <w:p w:rsidR="00D63A4D" w:rsidRPr="007422C2" w:rsidRDefault="00D63A4D" w:rsidP="00373831">
            <w:pPr>
              <w:spacing w:line="240" w:lineRule="auto"/>
              <w:jc w:val="center"/>
              <w:rPr>
                <w:rFonts w:ascii="Times New Roman" w:hAnsi="Times New Roman"/>
              </w:rPr>
            </w:pPr>
            <w:r w:rsidRPr="007422C2">
              <w:rPr>
                <w:rFonts w:ascii="Times New Roman" w:hAnsi="Times New Roman"/>
              </w:rPr>
              <w:t>подпись                           ФИО</w:t>
            </w:r>
          </w:p>
          <w:p w:rsidR="00D63A4D" w:rsidRPr="007422C2" w:rsidRDefault="00D63A4D" w:rsidP="00373831">
            <w:pPr>
              <w:spacing w:line="240" w:lineRule="auto"/>
              <w:jc w:val="center"/>
              <w:rPr>
                <w:rFonts w:ascii="Times New Roman" w:hAnsi="Times New Roman"/>
              </w:rPr>
            </w:pPr>
          </w:p>
          <w:p w:rsidR="00D63A4D" w:rsidRPr="007422C2" w:rsidRDefault="00D63A4D" w:rsidP="00373831">
            <w:pPr>
              <w:spacing w:line="240" w:lineRule="auto"/>
              <w:jc w:val="center"/>
              <w:rPr>
                <w:rFonts w:ascii="Times New Roman" w:hAnsi="Times New Roman"/>
              </w:rPr>
            </w:pPr>
            <w:r w:rsidRPr="007422C2">
              <w:rPr>
                <w:rFonts w:ascii="Times New Roman" w:hAnsi="Times New Roman"/>
              </w:rPr>
              <w:t>«_____»_______________________20____г</w:t>
            </w:r>
          </w:p>
          <w:p w:rsidR="00D63A4D" w:rsidRPr="007422C2" w:rsidRDefault="00D63A4D" w:rsidP="00373831">
            <w:pPr>
              <w:spacing w:line="240" w:lineRule="auto"/>
              <w:jc w:val="center"/>
              <w:rPr>
                <w:rFonts w:ascii="Times New Roman" w:hAnsi="Times New Roman"/>
              </w:rPr>
            </w:pPr>
            <w:r w:rsidRPr="007422C2">
              <w:rPr>
                <w:rFonts w:ascii="Times New Roman" w:hAnsi="Times New Roman"/>
              </w:rPr>
              <w:t>дата</w:t>
            </w:r>
          </w:p>
        </w:tc>
      </w:tr>
    </w:tbl>
    <w:p w:rsidR="00D63A4D" w:rsidRPr="007422C2" w:rsidRDefault="00D63A4D" w:rsidP="00373831">
      <w:pPr>
        <w:spacing w:line="240" w:lineRule="auto"/>
        <w:rPr>
          <w:rFonts w:ascii="Times New Roman" w:hAnsi="Times New Roman"/>
        </w:rPr>
      </w:pPr>
    </w:p>
    <w:p w:rsidR="00D63A4D" w:rsidRPr="00CF4FBA" w:rsidRDefault="00D63A4D" w:rsidP="00D63A4D">
      <w:pPr>
        <w:tabs>
          <w:tab w:val="left" w:pos="5955"/>
        </w:tabs>
        <w:ind w:firstLine="709"/>
        <w:jc w:val="right"/>
      </w:pPr>
    </w:p>
    <w:p w:rsidR="007422C2" w:rsidRDefault="007422C2" w:rsidP="007422C2">
      <w:pPr>
        <w:tabs>
          <w:tab w:val="left" w:pos="5955"/>
        </w:tabs>
      </w:pPr>
    </w:p>
    <w:p w:rsidR="007422C2" w:rsidRDefault="007422C2" w:rsidP="007422C2">
      <w:pPr>
        <w:tabs>
          <w:tab w:val="left" w:pos="5955"/>
        </w:tabs>
        <w:spacing w:after="0" w:line="240" w:lineRule="auto"/>
        <w:ind w:left="4820"/>
        <w:jc w:val="center"/>
        <w:rPr>
          <w:rFonts w:ascii="Times New Roman" w:hAnsi="Times New Roman"/>
          <w:sz w:val="24"/>
          <w:szCs w:val="24"/>
        </w:rPr>
      </w:pPr>
    </w:p>
    <w:p w:rsidR="007422C2" w:rsidRDefault="007422C2" w:rsidP="007422C2">
      <w:pPr>
        <w:tabs>
          <w:tab w:val="left" w:pos="5955"/>
        </w:tabs>
        <w:spacing w:after="0" w:line="240" w:lineRule="auto"/>
        <w:ind w:left="4820"/>
        <w:jc w:val="center"/>
        <w:rPr>
          <w:rFonts w:ascii="Times New Roman" w:hAnsi="Times New Roman"/>
          <w:sz w:val="24"/>
          <w:szCs w:val="24"/>
        </w:rPr>
      </w:pPr>
    </w:p>
    <w:p w:rsidR="007422C2" w:rsidRDefault="007422C2" w:rsidP="007422C2">
      <w:pPr>
        <w:tabs>
          <w:tab w:val="left" w:pos="5955"/>
        </w:tabs>
        <w:spacing w:after="0" w:line="240" w:lineRule="auto"/>
        <w:ind w:left="4820"/>
        <w:jc w:val="center"/>
        <w:rPr>
          <w:rFonts w:ascii="Times New Roman" w:hAnsi="Times New Roman"/>
          <w:sz w:val="24"/>
          <w:szCs w:val="24"/>
        </w:rPr>
      </w:pPr>
    </w:p>
    <w:p w:rsidR="00D919E2" w:rsidRDefault="00D919E2" w:rsidP="007422C2">
      <w:pPr>
        <w:tabs>
          <w:tab w:val="left" w:pos="5955"/>
        </w:tabs>
        <w:spacing w:after="0" w:line="240" w:lineRule="auto"/>
        <w:ind w:left="4820"/>
        <w:jc w:val="center"/>
        <w:rPr>
          <w:rFonts w:ascii="Times New Roman" w:hAnsi="Times New Roman"/>
          <w:sz w:val="24"/>
          <w:szCs w:val="24"/>
        </w:rPr>
      </w:pPr>
    </w:p>
    <w:p w:rsidR="00D919E2" w:rsidRDefault="00D919E2" w:rsidP="007422C2">
      <w:pPr>
        <w:tabs>
          <w:tab w:val="left" w:pos="5955"/>
        </w:tabs>
        <w:spacing w:after="0" w:line="240" w:lineRule="auto"/>
        <w:ind w:left="4820"/>
        <w:jc w:val="center"/>
        <w:rPr>
          <w:rFonts w:ascii="Times New Roman" w:hAnsi="Times New Roman"/>
          <w:sz w:val="24"/>
          <w:szCs w:val="24"/>
        </w:rPr>
      </w:pPr>
    </w:p>
    <w:p w:rsidR="00D919E2" w:rsidRDefault="00D919E2" w:rsidP="007422C2">
      <w:pPr>
        <w:tabs>
          <w:tab w:val="left" w:pos="5955"/>
        </w:tabs>
        <w:spacing w:after="0" w:line="240" w:lineRule="auto"/>
        <w:ind w:left="4820"/>
        <w:jc w:val="center"/>
        <w:rPr>
          <w:rFonts w:ascii="Times New Roman" w:hAnsi="Times New Roman"/>
          <w:sz w:val="24"/>
          <w:szCs w:val="24"/>
        </w:rPr>
      </w:pPr>
    </w:p>
    <w:p w:rsidR="00D919E2" w:rsidRDefault="00D919E2" w:rsidP="007422C2">
      <w:pPr>
        <w:tabs>
          <w:tab w:val="left" w:pos="5955"/>
        </w:tabs>
        <w:spacing w:after="0" w:line="240" w:lineRule="auto"/>
        <w:ind w:left="4820"/>
        <w:jc w:val="center"/>
        <w:rPr>
          <w:rFonts w:ascii="Times New Roman" w:hAnsi="Times New Roman"/>
          <w:sz w:val="24"/>
          <w:szCs w:val="24"/>
        </w:rPr>
      </w:pPr>
    </w:p>
    <w:p w:rsidR="00D919E2" w:rsidRDefault="00D919E2" w:rsidP="007422C2">
      <w:pPr>
        <w:tabs>
          <w:tab w:val="left" w:pos="5955"/>
        </w:tabs>
        <w:spacing w:after="0" w:line="240" w:lineRule="auto"/>
        <w:ind w:left="4820"/>
        <w:jc w:val="center"/>
        <w:rPr>
          <w:rFonts w:ascii="Times New Roman" w:hAnsi="Times New Roman"/>
          <w:sz w:val="24"/>
          <w:szCs w:val="24"/>
        </w:rPr>
      </w:pPr>
    </w:p>
    <w:p w:rsidR="00570180" w:rsidRDefault="00570180" w:rsidP="007422C2">
      <w:pPr>
        <w:tabs>
          <w:tab w:val="left" w:pos="5955"/>
        </w:tabs>
        <w:spacing w:after="0" w:line="240" w:lineRule="auto"/>
        <w:ind w:left="4820"/>
        <w:jc w:val="center"/>
        <w:rPr>
          <w:rFonts w:ascii="Times New Roman" w:hAnsi="Times New Roman"/>
          <w:sz w:val="24"/>
          <w:szCs w:val="24"/>
        </w:rPr>
      </w:pPr>
    </w:p>
    <w:p w:rsidR="00D919E2" w:rsidRDefault="00D919E2" w:rsidP="007422C2">
      <w:pPr>
        <w:tabs>
          <w:tab w:val="left" w:pos="5955"/>
        </w:tabs>
        <w:spacing w:after="0" w:line="240" w:lineRule="auto"/>
        <w:ind w:left="4820"/>
        <w:jc w:val="center"/>
        <w:rPr>
          <w:rFonts w:ascii="Times New Roman" w:hAnsi="Times New Roman"/>
          <w:sz w:val="24"/>
          <w:szCs w:val="24"/>
        </w:rPr>
      </w:pPr>
    </w:p>
    <w:p w:rsidR="00D63A4D" w:rsidRPr="007422C2" w:rsidRDefault="00D63A4D" w:rsidP="007422C2">
      <w:pPr>
        <w:tabs>
          <w:tab w:val="left" w:pos="5955"/>
        </w:tabs>
        <w:spacing w:after="0" w:line="240" w:lineRule="auto"/>
        <w:ind w:left="4820"/>
        <w:jc w:val="center"/>
        <w:rPr>
          <w:rFonts w:ascii="Times New Roman" w:hAnsi="Times New Roman"/>
          <w:sz w:val="24"/>
          <w:szCs w:val="24"/>
        </w:rPr>
      </w:pPr>
      <w:r w:rsidRPr="007422C2">
        <w:rPr>
          <w:rFonts w:ascii="Times New Roman" w:hAnsi="Times New Roman"/>
          <w:sz w:val="24"/>
          <w:szCs w:val="24"/>
        </w:rPr>
        <w:lastRenderedPageBreak/>
        <w:t>Приложение 3</w:t>
      </w:r>
    </w:p>
    <w:p w:rsidR="00D63A4D" w:rsidRPr="007422C2" w:rsidRDefault="00D63A4D" w:rsidP="007422C2">
      <w:pPr>
        <w:tabs>
          <w:tab w:val="left" w:pos="5955"/>
        </w:tabs>
        <w:spacing w:after="0" w:line="240" w:lineRule="auto"/>
        <w:ind w:left="4820"/>
        <w:jc w:val="center"/>
        <w:rPr>
          <w:rFonts w:ascii="Times New Roman" w:hAnsi="Times New Roman"/>
          <w:sz w:val="24"/>
          <w:szCs w:val="24"/>
        </w:rPr>
      </w:pPr>
      <w:r w:rsidRPr="007422C2">
        <w:rPr>
          <w:rFonts w:ascii="Times New Roman" w:hAnsi="Times New Roman"/>
          <w:sz w:val="24"/>
          <w:szCs w:val="24"/>
        </w:rPr>
        <w:t>к административному регламенту по предоставлению муниципальной услуги «Выдача разрешения на вступление в брак лиц, не достигших возраста восемнадцати лет»</w:t>
      </w:r>
    </w:p>
    <w:p w:rsidR="00D63A4D" w:rsidRPr="007422C2" w:rsidRDefault="00D63A4D" w:rsidP="007422C2">
      <w:pPr>
        <w:tabs>
          <w:tab w:val="left" w:pos="3000"/>
        </w:tabs>
        <w:spacing w:after="0" w:line="240" w:lineRule="auto"/>
        <w:ind w:firstLine="709"/>
        <w:jc w:val="center"/>
        <w:rPr>
          <w:rFonts w:ascii="Times New Roman" w:hAnsi="Times New Roman"/>
          <w:b/>
          <w:sz w:val="24"/>
          <w:szCs w:val="24"/>
        </w:rPr>
      </w:pPr>
      <w:r w:rsidRPr="007422C2">
        <w:rPr>
          <w:rFonts w:ascii="Times New Roman" w:hAnsi="Times New Roman"/>
          <w:b/>
          <w:sz w:val="24"/>
          <w:szCs w:val="24"/>
        </w:rPr>
        <w:t xml:space="preserve">Блок-схема </w:t>
      </w:r>
    </w:p>
    <w:p w:rsidR="00D63A4D" w:rsidRPr="007422C2" w:rsidRDefault="00D63A4D" w:rsidP="007422C2">
      <w:pPr>
        <w:widowControl w:val="0"/>
        <w:autoSpaceDE w:val="0"/>
        <w:autoSpaceDN w:val="0"/>
        <w:adjustRightInd w:val="0"/>
        <w:spacing w:after="0" w:line="240" w:lineRule="auto"/>
        <w:ind w:firstLine="709"/>
        <w:jc w:val="center"/>
        <w:rPr>
          <w:rFonts w:ascii="Times New Roman" w:hAnsi="Times New Roman"/>
          <w:sz w:val="24"/>
          <w:szCs w:val="24"/>
        </w:rPr>
      </w:pPr>
      <w:r w:rsidRPr="007422C2">
        <w:rPr>
          <w:rFonts w:ascii="Times New Roman" w:hAnsi="Times New Roman"/>
          <w:b/>
          <w:bCs/>
          <w:sz w:val="24"/>
          <w:szCs w:val="24"/>
        </w:rPr>
        <w:t>предоставления муниципальной услуги «Выдача разрешения на вступление в брак лиц, не достигших возраста восемнадцати лет»</w:t>
      </w:r>
    </w:p>
    <w:p w:rsidR="00D63A4D" w:rsidRDefault="00541C9E" w:rsidP="007422C2">
      <w:pPr>
        <w:ind w:firstLine="709"/>
      </w:pPr>
      <w:r>
        <w:rPr>
          <w:noProof/>
          <w:lang w:eastAsia="ru-RU"/>
        </w:rPr>
        <mc:AlternateContent>
          <mc:Choice Requires="wps">
            <w:drawing>
              <wp:anchor distT="0" distB="0" distL="114935" distR="114935" simplePos="0" relativeHeight="251686400" behindDoc="0" locked="0" layoutInCell="1" allowOverlap="1">
                <wp:simplePos x="0" y="0"/>
                <wp:positionH relativeFrom="column">
                  <wp:posOffset>1710690</wp:posOffset>
                </wp:positionH>
                <wp:positionV relativeFrom="paragraph">
                  <wp:posOffset>-635</wp:posOffset>
                </wp:positionV>
                <wp:extent cx="2741295" cy="485775"/>
                <wp:effectExtent l="0" t="0" r="20955" b="28575"/>
                <wp:wrapNone/>
                <wp:docPr id="21" name="Поле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1295" cy="485775"/>
                        </a:xfrm>
                        <a:prstGeom prst="rect">
                          <a:avLst/>
                        </a:prstGeom>
                        <a:solidFill>
                          <a:srgbClr val="FFFFFF"/>
                        </a:solidFill>
                        <a:ln w="6350">
                          <a:solidFill>
                            <a:srgbClr val="000000"/>
                          </a:solidFill>
                          <a:miter lim="800000"/>
                          <a:headEnd/>
                          <a:tailEnd/>
                        </a:ln>
                      </wps:spPr>
                      <wps:txbx>
                        <w:txbxContent>
                          <w:p w:rsidR="00B6406E" w:rsidRPr="00021629" w:rsidRDefault="00B6406E" w:rsidP="00D63A4D">
                            <w:pPr>
                              <w:jc w:val="center"/>
                              <w:rPr>
                                <w:rFonts w:ascii="Times New Roman" w:hAnsi="Times New Roman"/>
                              </w:rPr>
                            </w:pPr>
                            <w:r w:rsidRPr="00021629">
                              <w:rPr>
                                <w:rFonts w:ascii="Times New Roman" w:hAnsi="Times New Roman"/>
                              </w:rPr>
                              <w:t>Информирование о предоставлении муниципальной услуги</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1" o:spid="_x0000_s1026" type="#_x0000_t202" style="position:absolute;left:0;text-align:left;margin-left:134.7pt;margin-top:-.05pt;width:215.85pt;height:38.25pt;z-index:25168640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" strokeweight=".5pt">
                <v:textbox inset="7.45pt,3.85pt,7.45pt,3.85pt">
                  <w:txbxContent>
                    <w:p w:rsidR="00B6406E" w:rsidRPr="00021629" w:rsidRDefault="00B6406E" w:rsidP="00D63A4D">
                      <w:pPr>
                        <w:jc w:val="center"/>
                        <w:rPr>
                          <w:rFonts w:ascii="Times New Roman" w:hAnsi="Times New Roman"/>
                        </w:rPr>
                      </w:pPr>
                      <w:r w:rsidRPr="00021629">
                        <w:rPr>
                          <w:rFonts w:ascii="Times New Roman" w:hAnsi="Times New Roman"/>
                        </w:rPr>
                        <w:t>Информирование о предоставлении муниципальной услуги</w:t>
                      </w:r>
                    </w:p>
                  </w:txbxContent>
                </v:textbox>
              </v:shape>
            </w:pict>
          </mc:Fallback>
        </mc:AlternateContent>
      </w:r>
    </w:p>
    <w:p w:rsidR="007422C2" w:rsidRDefault="007422C2" w:rsidP="007422C2">
      <w:pPr>
        <w:ind w:firstLine="709"/>
      </w:pPr>
    </w:p>
    <w:p w:rsidR="00D63A4D" w:rsidRDefault="00541C9E" w:rsidP="00D63A4D">
      <w:pPr>
        <w:ind w:firstLine="709"/>
      </w:pPr>
      <w:r>
        <w:rPr>
          <w:noProof/>
          <w:lang w:eastAsia="ru-RU"/>
        </w:rPr>
        <mc:AlternateContent>
          <mc:Choice Requires="wps">
            <w:drawing>
              <wp:anchor distT="0" distB="0" distL="114300" distR="114300" simplePos="0" relativeHeight="251690496" behindDoc="0" locked="0" layoutInCell="1" allowOverlap="1">
                <wp:simplePos x="0" y="0"/>
                <wp:positionH relativeFrom="column">
                  <wp:posOffset>3075940</wp:posOffset>
                </wp:positionH>
                <wp:positionV relativeFrom="paragraph">
                  <wp:posOffset>85725</wp:posOffset>
                </wp:positionV>
                <wp:extent cx="4445" cy="67310"/>
                <wp:effectExtent l="76200" t="0" r="90805" b="66040"/>
                <wp:wrapNone/>
                <wp:docPr id="20"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45" cy="67310"/>
                        </a:xfrm>
                        <a:prstGeom prst="straightConnector1">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20" o:spid="_x0000_s1026" type="#_x0000_t32" style="position:absolute;margin-left:242.2pt;margin-top:6.75pt;width:.35pt;height:5.3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" strokeweight=".26mm">
                <v:stroke endarrow="block" joinstyle="miter"/>
              </v:shape>
            </w:pict>
          </mc:Fallback>
        </mc:AlternateContent>
      </w:r>
      <w:r>
        <w:rPr>
          <w:noProof/>
          <w:lang w:eastAsia="ru-RU"/>
        </w:rPr>
        <mc:AlternateContent>
          <mc:Choice Requires="wps">
            <w:drawing>
              <wp:anchor distT="0" distB="0" distL="114935" distR="114935" simplePos="0" relativeHeight="251687424" behindDoc="0" locked="0" layoutInCell="1" allowOverlap="1">
                <wp:simplePos x="0" y="0"/>
                <wp:positionH relativeFrom="column">
                  <wp:posOffset>1713865</wp:posOffset>
                </wp:positionH>
                <wp:positionV relativeFrom="paragraph">
                  <wp:posOffset>153035</wp:posOffset>
                </wp:positionV>
                <wp:extent cx="2741295" cy="245745"/>
                <wp:effectExtent l="0" t="0" r="20955" b="20955"/>
                <wp:wrapNone/>
                <wp:docPr id="19" name="Поле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1295" cy="245745"/>
                        </a:xfrm>
                        <a:prstGeom prst="rect">
                          <a:avLst/>
                        </a:prstGeom>
                        <a:solidFill>
                          <a:srgbClr val="FFFFFF"/>
                        </a:solidFill>
                        <a:ln w="6350">
                          <a:solidFill>
                            <a:srgbClr val="000000"/>
                          </a:solidFill>
                          <a:miter lim="800000"/>
                          <a:headEnd/>
                          <a:tailEnd/>
                        </a:ln>
                      </wps:spPr>
                      <wps:txbx>
                        <w:txbxContent>
                          <w:p w:rsidR="00B6406E" w:rsidRPr="00021629" w:rsidRDefault="00B6406E" w:rsidP="00D63A4D">
                            <w:pPr>
                              <w:jc w:val="center"/>
                              <w:rPr>
                                <w:rFonts w:ascii="Times New Roman" w:hAnsi="Times New Roman"/>
                              </w:rPr>
                            </w:pPr>
                            <w:r w:rsidRPr="00021629">
                              <w:rPr>
                                <w:rFonts w:ascii="Times New Roman" w:hAnsi="Times New Roman"/>
                              </w:rPr>
                              <w:t>Прием заявления</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9" o:spid="_x0000_s1027" type="#_x0000_t202" style="position:absolute;left:0;text-align:left;margin-left:134.95pt;margin-top:12.05pt;width:215.85pt;height:19.35pt;z-index:25168742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" strokeweight=".5pt">
                <v:textbox inset="7.45pt,3.85pt,7.45pt,3.85pt">
                  <w:txbxContent>
                    <w:p w:rsidR="00B6406E" w:rsidRPr="00021629" w:rsidRDefault="00B6406E" w:rsidP="00D63A4D">
                      <w:pPr>
                        <w:jc w:val="center"/>
                        <w:rPr>
                          <w:rFonts w:ascii="Times New Roman" w:hAnsi="Times New Roman"/>
                        </w:rPr>
                      </w:pPr>
                      <w:r w:rsidRPr="00021629">
                        <w:rPr>
                          <w:rFonts w:ascii="Times New Roman" w:hAnsi="Times New Roman"/>
                        </w:rPr>
                        <w:t>Прием заявления</w:t>
                      </w:r>
                    </w:p>
                  </w:txbxContent>
                </v:textbox>
              </v:shape>
            </w:pict>
          </mc:Fallback>
        </mc:AlternateContent>
      </w:r>
    </w:p>
    <w:p w:rsidR="00D63A4D" w:rsidRDefault="00D63A4D" w:rsidP="00D63A4D">
      <w:pPr>
        <w:ind w:firstLine="709"/>
      </w:pPr>
    </w:p>
    <w:p w:rsidR="00D63A4D" w:rsidRDefault="00541C9E" w:rsidP="00D63A4D">
      <w:pPr>
        <w:ind w:firstLine="709"/>
      </w:pPr>
      <w:r>
        <w:rPr>
          <w:b/>
          <w:noProof/>
          <w:lang w:eastAsia="ru-RU"/>
        </w:rPr>
        <mc:AlternateContent>
          <mc:Choice Requires="wps">
            <w:drawing>
              <wp:anchor distT="0" distB="0" distL="114300" distR="114300" simplePos="0" relativeHeight="251691520" behindDoc="0" locked="0" layoutInCell="1" allowOverlap="1">
                <wp:simplePos x="0" y="0"/>
                <wp:positionH relativeFrom="column">
                  <wp:posOffset>3080385</wp:posOffset>
                </wp:positionH>
                <wp:positionV relativeFrom="paragraph">
                  <wp:posOffset>48260</wp:posOffset>
                </wp:positionV>
                <wp:extent cx="4445" cy="67310"/>
                <wp:effectExtent l="76200" t="0" r="90805" b="66040"/>
                <wp:wrapNone/>
                <wp:docPr id="18"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45" cy="67310"/>
                        </a:xfrm>
                        <a:prstGeom prst="straightConnector1">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8" o:spid="_x0000_s1026" type="#_x0000_t32" style="position:absolute;margin-left:242.55pt;margin-top:3.8pt;width:.35pt;height:5.3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" strokeweight=".26mm">
                <v:stroke endarrow="block" joinstyle="miter"/>
              </v:shape>
            </w:pict>
          </mc:Fallback>
        </mc:AlternateContent>
      </w:r>
      <w:r>
        <w:rPr>
          <w:b/>
          <w:noProof/>
          <w:lang w:eastAsia="ru-RU"/>
        </w:rPr>
        <mc:AlternateContent>
          <mc:Choice Requires="wps">
            <w:drawing>
              <wp:anchor distT="0" distB="0" distL="114935" distR="114935" simplePos="0" relativeHeight="251688448" behindDoc="0" locked="0" layoutInCell="1" allowOverlap="1">
                <wp:simplePos x="0" y="0"/>
                <wp:positionH relativeFrom="column">
                  <wp:posOffset>1713865</wp:posOffset>
                </wp:positionH>
                <wp:positionV relativeFrom="paragraph">
                  <wp:posOffset>115570</wp:posOffset>
                </wp:positionV>
                <wp:extent cx="2741295" cy="259080"/>
                <wp:effectExtent l="0" t="0" r="20955" b="26670"/>
                <wp:wrapNone/>
                <wp:docPr id="17" name="Поле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1295" cy="259080"/>
                        </a:xfrm>
                        <a:prstGeom prst="rect">
                          <a:avLst/>
                        </a:prstGeom>
                        <a:solidFill>
                          <a:srgbClr val="FFFFFF"/>
                        </a:solidFill>
                        <a:ln w="6350">
                          <a:solidFill>
                            <a:srgbClr val="000000"/>
                          </a:solidFill>
                          <a:miter lim="800000"/>
                          <a:headEnd/>
                          <a:tailEnd/>
                        </a:ln>
                      </wps:spPr>
                      <wps:txbx>
                        <w:txbxContent>
                          <w:p w:rsidR="00B6406E" w:rsidRPr="00021629" w:rsidRDefault="00B6406E" w:rsidP="00D63A4D">
                            <w:pPr>
                              <w:jc w:val="center"/>
                              <w:rPr>
                                <w:rFonts w:ascii="Times New Roman" w:hAnsi="Times New Roman"/>
                              </w:rPr>
                            </w:pPr>
                            <w:r w:rsidRPr="00021629">
                              <w:rPr>
                                <w:rFonts w:ascii="Times New Roman" w:hAnsi="Times New Roman"/>
                              </w:rPr>
                              <w:t>Регистрация заявления</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7" o:spid="_x0000_s1028" type="#_x0000_t202" style="position:absolute;left:0;text-align:left;margin-left:134.95pt;margin-top:9.1pt;width:215.85pt;height:20.4pt;z-index:25168844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" strokeweight=".5pt">
                <v:textbox inset="7.45pt,3.85pt,7.45pt,3.85pt">
                  <w:txbxContent>
                    <w:p w:rsidR="00B6406E" w:rsidRPr="00021629" w:rsidRDefault="00B6406E" w:rsidP="00D63A4D">
                      <w:pPr>
                        <w:jc w:val="center"/>
                        <w:rPr>
                          <w:rFonts w:ascii="Times New Roman" w:hAnsi="Times New Roman"/>
                        </w:rPr>
                      </w:pPr>
                      <w:r w:rsidRPr="00021629">
                        <w:rPr>
                          <w:rFonts w:ascii="Times New Roman" w:hAnsi="Times New Roman"/>
                        </w:rPr>
                        <w:t>Регистрация заявления</w:t>
                      </w:r>
                    </w:p>
                  </w:txbxContent>
                </v:textbox>
              </v:shape>
            </w:pict>
          </mc:Fallback>
        </mc:AlternateContent>
      </w:r>
    </w:p>
    <w:p w:rsidR="00D63A4D" w:rsidRDefault="00D63A4D" w:rsidP="00D63A4D">
      <w:pPr>
        <w:ind w:firstLine="709"/>
      </w:pPr>
    </w:p>
    <w:p w:rsidR="00D63A4D" w:rsidRDefault="00541C9E" w:rsidP="00D63A4D">
      <w:pPr>
        <w:ind w:firstLine="709"/>
      </w:pPr>
      <w:r>
        <w:rPr>
          <w:b/>
          <w:noProof/>
          <w:lang w:eastAsia="ru-RU"/>
        </w:rPr>
        <mc:AlternateContent>
          <mc:Choice Requires="wps">
            <w:drawing>
              <wp:anchor distT="0" distB="0" distL="114300" distR="114300" simplePos="0" relativeHeight="251692544" behindDoc="0" locked="0" layoutInCell="1" allowOverlap="1">
                <wp:simplePos x="0" y="0"/>
                <wp:positionH relativeFrom="column">
                  <wp:posOffset>3093720</wp:posOffset>
                </wp:positionH>
                <wp:positionV relativeFrom="paragraph">
                  <wp:posOffset>24130</wp:posOffset>
                </wp:positionV>
                <wp:extent cx="4445" cy="67310"/>
                <wp:effectExtent l="76200" t="0" r="90805" b="66040"/>
                <wp:wrapNone/>
                <wp:docPr id="16"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45" cy="67310"/>
                        </a:xfrm>
                        <a:prstGeom prst="straightConnector1">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6" o:spid="_x0000_s1026" type="#_x0000_t32" style="position:absolute;margin-left:243.6pt;margin-top:1.9pt;width:.35pt;height:5.3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" strokeweight=".26mm">
                <v:stroke endarrow="block" joinstyle="miter"/>
              </v:shape>
            </w:pict>
          </mc:Fallback>
        </mc:AlternateContent>
      </w:r>
      <w:r>
        <w:rPr>
          <w:b/>
          <w:noProof/>
          <w:lang w:eastAsia="ru-RU"/>
        </w:rPr>
        <mc:AlternateContent>
          <mc:Choice Requires="wps">
            <w:drawing>
              <wp:anchor distT="0" distB="0" distL="114935" distR="114935" simplePos="0" relativeHeight="251689472" behindDoc="0" locked="0" layoutInCell="1" allowOverlap="1">
                <wp:simplePos x="0" y="0"/>
                <wp:positionH relativeFrom="column">
                  <wp:posOffset>1713865</wp:posOffset>
                </wp:positionH>
                <wp:positionV relativeFrom="paragraph">
                  <wp:posOffset>91440</wp:posOffset>
                </wp:positionV>
                <wp:extent cx="2741295" cy="440055"/>
                <wp:effectExtent l="0" t="0" r="20955" b="17145"/>
                <wp:wrapNone/>
                <wp:docPr id="15" name="Поле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1295" cy="440055"/>
                        </a:xfrm>
                        <a:prstGeom prst="rect">
                          <a:avLst/>
                        </a:prstGeom>
                        <a:solidFill>
                          <a:srgbClr val="FFFFFF"/>
                        </a:solidFill>
                        <a:ln w="6350">
                          <a:solidFill>
                            <a:srgbClr val="000000"/>
                          </a:solidFill>
                          <a:miter lim="800000"/>
                          <a:headEnd/>
                          <a:tailEnd/>
                        </a:ln>
                      </wps:spPr>
                      <wps:txbx>
                        <w:txbxContent>
                          <w:p w:rsidR="00B6406E" w:rsidRPr="00021629" w:rsidRDefault="00B6406E" w:rsidP="00D63A4D">
                            <w:pPr>
                              <w:jc w:val="center"/>
                              <w:rPr>
                                <w:rFonts w:ascii="Times New Roman" w:hAnsi="Times New Roman"/>
                              </w:rPr>
                            </w:pPr>
                            <w:r w:rsidRPr="00021629">
                              <w:rPr>
                                <w:rFonts w:ascii="Times New Roman" w:hAnsi="Times New Roman"/>
                              </w:rPr>
                              <w:t>Рассмотрение заявления и представленных документов</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5" o:spid="_x0000_s1029" type="#_x0000_t202" style="position:absolute;left:0;text-align:left;margin-left:134.95pt;margin-top:7.2pt;width:215.85pt;height:34.65pt;z-index:25168947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" strokeweight=".5pt">
                <v:textbox inset="7.45pt,3.85pt,7.45pt,3.85pt">
                  <w:txbxContent>
                    <w:p w:rsidR="00B6406E" w:rsidRPr="00021629" w:rsidRDefault="00B6406E" w:rsidP="00D63A4D">
                      <w:pPr>
                        <w:jc w:val="center"/>
                        <w:rPr>
                          <w:rFonts w:ascii="Times New Roman" w:hAnsi="Times New Roman"/>
                        </w:rPr>
                      </w:pPr>
                      <w:r w:rsidRPr="00021629">
                        <w:rPr>
                          <w:rFonts w:ascii="Times New Roman" w:hAnsi="Times New Roman"/>
                        </w:rPr>
                        <w:t>Рассмотрение заявления и представленных документов</w:t>
                      </w:r>
                    </w:p>
                  </w:txbxContent>
                </v:textbox>
              </v:shape>
            </w:pict>
          </mc:Fallback>
        </mc:AlternateContent>
      </w:r>
    </w:p>
    <w:p w:rsidR="00D63A4D" w:rsidRPr="00CF4FBA" w:rsidRDefault="00541C9E" w:rsidP="00D63A4D">
      <w:pPr>
        <w:ind w:firstLine="709"/>
      </w:pPr>
      <w:r>
        <w:rPr>
          <w:noProof/>
          <w:lang w:eastAsia="ru-RU"/>
        </w:rPr>
        <mc:AlternateContent>
          <mc:Choice Requires="wps">
            <w:drawing>
              <wp:anchor distT="0" distB="0" distL="114935" distR="114935" simplePos="0" relativeHeight="251682304" behindDoc="0" locked="0" layoutInCell="1" allowOverlap="1">
                <wp:simplePos x="0" y="0"/>
                <wp:positionH relativeFrom="column">
                  <wp:posOffset>3509645</wp:posOffset>
                </wp:positionH>
                <wp:positionV relativeFrom="paragraph">
                  <wp:posOffset>1476375</wp:posOffset>
                </wp:positionV>
                <wp:extent cx="2741295" cy="2114550"/>
                <wp:effectExtent l="0" t="0" r="20955" b="1905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1295" cy="2114550"/>
                        </a:xfrm>
                        <a:prstGeom prst="rect">
                          <a:avLst/>
                        </a:prstGeom>
                        <a:solidFill>
                          <a:srgbClr val="FFFFFF"/>
                        </a:solidFill>
                        <a:ln w="6350">
                          <a:solidFill>
                            <a:srgbClr val="000000"/>
                          </a:solidFill>
                          <a:miter lim="800000"/>
                          <a:headEnd/>
                          <a:tailEnd/>
                        </a:ln>
                      </wps:spPr>
                      <wps:txbx>
                        <w:txbxContent>
                          <w:p w:rsidR="00B6406E" w:rsidRPr="00021629" w:rsidRDefault="00B6406E" w:rsidP="00021629">
                            <w:pPr>
                              <w:spacing w:after="0" w:line="240" w:lineRule="auto"/>
                              <w:jc w:val="center"/>
                              <w:rPr>
                                <w:rFonts w:ascii="Times New Roman" w:hAnsi="Times New Roman"/>
                              </w:rPr>
                            </w:pPr>
                            <w:r w:rsidRPr="00021629">
                              <w:rPr>
                                <w:rFonts w:ascii="Times New Roman" w:hAnsi="Times New Roman"/>
                              </w:rPr>
                              <w:t>Подготовка постановления администрации муниципального образования Белевский район об отказе на вступление в брак лицу, не достигшему возраста шестнадцати лет или письма, содержащего мотивированный отказ в предоставлении муниципальной услуги, в случае, если несовершеннолетний достиг возраста шестнадцати лет</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 o:spid="_x0000_s1030" type="#_x0000_t202" style="position:absolute;left:0;text-align:left;margin-left:276.35pt;margin-top:116.25pt;width:215.85pt;height:166.5pt;z-index:25168230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" strokeweight=".5pt">
                <v:textbox inset="7.45pt,3.85pt,7.45pt,3.85pt">
                  <w:txbxContent>
                    <w:p w:rsidR="00B6406E" w:rsidRPr="00021629" w:rsidRDefault="00B6406E" w:rsidP="00021629">
                      <w:pPr>
                        <w:spacing w:after="0" w:line="240" w:lineRule="auto"/>
                        <w:jc w:val="center"/>
                        <w:rPr>
                          <w:rFonts w:ascii="Times New Roman" w:hAnsi="Times New Roman"/>
                        </w:rPr>
                      </w:pPr>
                      <w:r w:rsidRPr="00021629">
                        <w:rPr>
                          <w:rFonts w:ascii="Times New Roman" w:hAnsi="Times New Roman"/>
                        </w:rPr>
                        <w:t>Подготовка постановления администрации муниципального образования Белевский район об отказе на вступление в брак лицу, не достигшему возраста шестнадцати лет или письма, содержащего мотивированный отказ в предоставлении муниципальной услуги, в случае, если несовершеннолетний достиг возраста шестнадцати лет</w:t>
                      </w:r>
                    </w:p>
                  </w:txbxContent>
                </v:textbox>
              </v:shape>
            </w:pict>
          </mc:Fallback>
        </mc:AlternateContent>
      </w:r>
      <w:r>
        <w:rPr>
          <w:noProof/>
          <w:lang w:eastAsia="ru-RU"/>
        </w:rPr>
        <mc:AlternateContent>
          <mc:Choice Requires="wps">
            <w:drawing>
              <wp:anchor distT="0" distB="0" distL="114300" distR="114300" simplePos="0" relativeHeight="251698688" behindDoc="0" locked="0" layoutInCell="1" allowOverlap="1">
                <wp:simplePos x="0" y="0"/>
                <wp:positionH relativeFrom="column">
                  <wp:posOffset>1453515</wp:posOffset>
                </wp:positionH>
                <wp:positionV relativeFrom="paragraph">
                  <wp:posOffset>416560</wp:posOffset>
                </wp:positionV>
                <wp:extent cx="3217545" cy="1571625"/>
                <wp:effectExtent l="19050" t="19050" r="20955" b="47625"/>
                <wp:wrapNone/>
                <wp:docPr id="5" name="Блок-схема: решение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17545" cy="1571625"/>
                        </a:xfrm>
                        <a:prstGeom prst="flowChartDecision">
                          <a:avLst/>
                        </a:prstGeom>
                        <a:solidFill>
                          <a:srgbClr val="FFFFFF"/>
                        </a:solidFill>
                        <a:ln w="9360">
                          <a:solidFill>
                            <a:srgbClr val="000000"/>
                          </a:solidFill>
                          <a:miter lim="800000"/>
                          <a:headEnd/>
                          <a:tailEnd/>
                        </a:ln>
                      </wps:spPr>
                      <wps:txbx>
                        <w:txbxContent>
                          <w:p w:rsidR="00B6406E" w:rsidRPr="00021629" w:rsidRDefault="00B6406E" w:rsidP="00D63A4D">
                            <w:pPr>
                              <w:jc w:val="center"/>
                              <w:rPr>
                                <w:rFonts w:ascii="Times New Roman" w:hAnsi="Times New Roman"/>
                              </w:rPr>
                            </w:pPr>
                            <w:r w:rsidRPr="00021629">
                              <w:rPr>
                                <w:rFonts w:ascii="Times New Roman" w:hAnsi="Times New Roman"/>
                              </w:rPr>
                              <w:t>Документы оформлены верно, представлены в полном объеме</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id="_x0000_t110" coordsize="21600,21600" o:spt="110" path="m10800,l,10800,10800,21600,21600,10800xe">
                <v:stroke joinstyle="miter"/>
                <v:path gradientshapeok="t" o:connecttype="rect" textboxrect="5400,5400,16200,16200"/>
              </v:shapetype>
              <v:shape id="Блок-схема: решение 5" o:spid="_x0000_s1031" type="#_x0000_t110" style="position:absolute;left:0;text-align:left;margin-left:114.45pt;margin-top:32.8pt;width:253.35pt;height:123.75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" strokeweight=".26mm">
                <v:textbox>
                  <w:txbxContent>
                    <w:p w:rsidR="00B6406E" w:rsidRPr="00021629" w:rsidRDefault="00B6406E" w:rsidP="00D63A4D">
                      <w:pPr>
                        <w:jc w:val="center"/>
                        <w:rPr>
                          <w:rFonts w:ascii="Times New Roman" w:hAnsi="Times New Roman"/>
                        </w:rPr>
                      </w:pPr>
                      <w:r w:rsidRPr="00021629">
                        <w:rPr>
                          <w:rFonts w:ascii="Times New Roman" w:hAnsi="Times New Roman"/>
                        </w:rPr>
                        <w:t>Документы оформлены верно, представлены в полном объеме</w:t>
                      </w:r>
                    </w:p>
                  </w:txbxContent>
                </v:textbox>
              </v:shape>
            </w:pict>
          </mc:Fallback>
        </mc:AlternateContent>
      </w:r>
      <w:r>
        <w:rPr>
          <w:rFonts w:ascii="Arial" w:hAnsi="Arial" w:cs="Arial"/>
          <w:noProof/>
          <w:lang w:eastAsia="ru-RU"/>
        </w:rPr>
        <mc:AlternateContent>
          <mc:Choice Requires="wps">
            <w:drawing>
              <wp:anchor distT="0" distB="0" distL="114935" distR="114935" simplePos="0" relativeHeight="251695616" behindDoc="0" locked="0" layoutInCell="1" allowOverlap="1">
                <wp:simplePos x="0" y="0"/>
                <wp:positionH relativeFrom="column">
                  <wp:posOffset>4685665</wp:posOffset>
                </wp:positionH>
                <wp:positionV relativeFrom="paragraph">
                  <wp:posOffset>863600</wp:posOffset>
                </wp:positionV>
                <wp:extent cx="577215" cy="196850"/>
                <wp:effectExtent l="0" t="0" r="0" b="0"/>
                <wp:wrapNone/>
                <wp:docPr id="14" name="Поле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 cy="196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6406E" w:rsidRPr="00367E8C" w:rsidRDefault="00B6406E" w:rsidP="00D63A4D">
                            <w:pPr>
                              <w:jc w:val="center"/>
                              <w:rPr>
                                <w:rFonts w:ascii="Arial" w:hAnsi="Arial" w:cs="Arial"/>
                              </w:rPr>
                            </w:pPr>
                            <w:r w:rsidRPr="009E5D15">
                              <w:t>Нет</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4" o:spid="_x0000_s1032" type="#_x0000_t202" style="position:absolute;left:0;text-align:left;margin-left:368.95pt;margin-top:68pt;width:45.45pt;height:15.5pt;z-index:2516956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" stroked="f">
                <v:textbox inset="0,0,0,0">
                  <w:txbxContent>
                    <w:p w:rsidR="00B6406E" w:rsidRPr="00367E8C" w:rsidRDefault="00B6406E" w:rsidP="00D63A4D">
                      <w:pPr>
                        <w:jc w:val="center"/>
                        <w:rPr>
                          <w:rFonts w:ascii="Arial" w:hAnsi="Arial" w:cs="Arial"/>
                        </w:rPr>
                      </w:pPr>
                      <w:r w:rsidRPr="009E5D15">
                        <w:t>Нет</w:t>
                      </w:r>
                    </w:p>
                  </w:txbxContent>
                </v:textbox>
              </v:shape>
            </w:pict>
          </mc:Fallback>
        </mc:AlternateContent>
      </w:r>
      <w:r>
        <w:rPr>
          <w:noProof/>
          <w:lang w:eastAsia="ru-RU"/>
        </w:rPr>
        <mc:AlternateContent>
          <mc:Choice Requires="wps">
            <w:drawing>
              <wp:anchor distT="0" distB="0" distL="114300" distR="114300" simplePos="0" relativeHeight="251693568" behindDoc="0" locked="0" layoutInCell="1" allowOverlap="1">
                <wp:simplePos x="0" y="0"/>
                <wp:positionH relativeFrom="column">
                  <wp:posOffset>3071495</wp:posOffset>
                </wp:positionH>
                <wp:positionV relativeFrom="paragraph">
                  <wp:posOffset>356235</wp:posOffset>
                </wp:positionV>
                <wp:extent cx="4445" cy="67310"/>
                <wp:effectExtent l="76200" t="0" r="90805" b="66040"/>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45" cy="67310"/>
                        </a:xfrm>
                        <a:prstGeom prst="straightConnector1">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3" o:spid="_x0000_s1026" type="#_x0000_t32" style="position:absolute;margin-left:241.85pt;margin-top:28.05pt;width:.35pt;height:5.3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" strokeweight=".26mm">
                <v:stroke endarrow="block" joinstyle="miter"/>
              </v:shape>
            </w:pict>
          </mc:Fallback>
        </mc:AlternateContent>
      </w:r>
      <w:r>
        <w:rPr>
          <w:rFonts w:ascii="Arial" w:hAnsi="Arial" w:cs="Arial"/>
          <w:noProof/>
          <w:lang w:eastAsia="ru-RU"/>
        </w:rPr>
        <mc:AlternateContent>
          <mc:Choice Requires="wps">
            <w:drawing>
              <wp:anchor distT="0" distB="0" distL="114935" distR="114935" simplePos="0" relativeHeight="251694592" behindDoc="0" locked="0" layoutInCell="1" allowOverlap="1">
                <wp:simplePos x="0" y="0"/>
                <wp:positionH relativeFrom="column">
                  <wp:posOffset>727710</wp:posOffset>
                </wp:positionH>
                <wp:positionV relativeFrom="paragraph">
                  <wp:posOffset>863600</wp:posOffset>
                </wp:positionV>
                <wp:extent cx="653415" cy="168275"/>
                <wp:effectExtent l="0" t="0" r="0" b="3175"/>
                <wp:wrapNone/>
                <wp:docPr id="11" name="Поле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415" cy="168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6406E" w:rsidRPr="00367E8C" w:rsidRDefault="00B6406E" w:rsidP="00D63A4D">
                            <w:pPr>
                              <w:jc w:val="center"/>
                              <w:rPr>
                                <w:rFonts w:ascii="Arial" w:hAnsi="Arial" w:cs="Arial"/>
                              </w:rPr>
                            </w:pPr>
                            <w:r w:rsidRPr="009E5D15">
                              <w:t>Да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1" o:spid="_x0000_s1033" type="#_x0000_t202" style="position:absolute;left:0;text-align:left;margin-left:57.3pt;margin-top:68pt;width:51.45pt;height:13.25pt;z-index:25169459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" stroked="f">
                <v:textbox inset="0,0,0,0">
                  <w:txbxContent>
                    <w:p w:rsidR="00B6406E" w:rsidRPr="00367E8C" w:rsidRDefault="00B6406E" w:rsidP="00D63A4D">
                      <w:pPr>
                        <w:jc w:val="center"/>
                        <w:rPr>
                          <w:rFonts w:ascii="Arial" w:hAnsi="Arial" w:cs="Arial"/>
                        </w:rPr>
                      </w:pPr>
                      <w:r w:rsidRPr="009E5D15">
                        <w:t>Да</w:t>
                      </w:r>
                    </w:p>
                  </w:txbxContent>
                </v:textbox>
              </v:shape>
            </w:pict>
          </mc:Fallback>
        </mc:AlternateContent>
      </w:r>
      <w:r>
        <w:rPr>
          <w:noProof/>
          <w:lang w:eastAsia="ru-RU"/>
        </w:rPr>
        <mc:AlternateContent>
          <mc:Choice Requires="wps">
            <w:drawing>
              <wp:anchor distT="0" distB="0" distL="114935" distR="114935" simplePos="0" relativeHeight="251684352" behindDoc="0" locked="0" layoutInCell="1" allowOverlap="1">
                <wp:simplePos x="0" y="0"/>
                <wp:positionH relativeFrom="column">
                  <wp:posOffset>-404495</wp:posOffset>
                </wp:positionH>
                <wp:positionV relativeFrom="paragraph">
                  <wp:posOffset>3074670</wp:posOffset>
                </wp:positionV>
                <wp:extent cx="2522855" cy="1210310"/>
                <wp:effectExtent l="0" t="0" r="10795" b="27940"/>
                <wp:wrapNone/>
                <wp:docPr id="10" name="Поле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2855" cy="1210310"/>
                        </a:xfrm>
                        <a:prstGeom prst="rect">
                          <a:avLst/>
                        </a:prstGeom>
                        <a:solidFill>
                          <a:srgbClr val="FFFFFF"/>
                        </a:solidFill>
                        <a:ln w="6350">
                          <a:solidFill>
                            <a:srgbClr val="000000"/>
                          </a:solidFill>
                          <a:miter lim="800000"/>
                          <a:headEnd/>
                          <a:tailEnd/>
                        </a:ln>
                      </wps:spPr>
                      <wps:txbx>
                        <w:txbxContent>
                          <w:p w:rsidR="00B6406E" w:rsidRPr="00021629" w:rsidRDefault="00B6406E" w:rsidP="00D63A4D">
                            <w:pPr>
                              <w:jc w:val="center"/>
                              <w:rPr>
                                <w:rFonts w:ascii="Times New Roman" w:hAnsi="Times New Roman"/>
                              </w:rPr>
                            </w:pPr>
                            <w:r w:rsidRPr="00021629">
                              <w:rPr>
                                <w:rFonts w:ascii="Times New Roman" w:hAnsi="Times New Roman"/>
                              </w:rPr>
                              <w:t>Выдача копии постановления администрации о разрешении вступить в брак лицу, не достигшему возраста восемнадцати лет</w:t>
                            </w:r>
                          </w:p>
                          <w:p w:rsidR="00B6406E" w:rsidRDefault="00B6406E" w:rsidP="00D63A4D"/>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0" o:spid="_x0000_s1034" type="#_x0000_t202" style="position:absolute;left:0;text-align:left;margin-left:-31.85pt;margin-top:242.1pt;width:198.65pt;height:95.3pt;z-index:25168435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" strokeweight=".5pt">
                <v:textbox inset="7.45pt,3.85pt,7.45pt,3.85pt">
                  <w:txbxContent>
                    <w:p w:rsidR="00B6406E" w:rsidRPr="00021629" w:rsidRDefault="00B6406E" w:rsidP="00D63A4D">
                      <w:pPr>
                        <w:jc w:val="center"/>
                        <w:rPr>
                          <w:rFonts w:ascii="Times New Roman" w:hAnsi="Times New Roman"/>
                        </w:rPr>
                      </w:pPr>
                      <w:r w:rsidRPr="00021629">
                        <w:rPr>
                          <w:rFonts w:ascii="Times New Roman" w:hAnsi="Times New Roman"/>
                        </w:rPr>
                        <w:t>Выдача копии постановления администрации о разрешении вступить в брак лицу, не достигшему возраста восемнадцати лет</w:t>
                      </w:r>
                    </w:p>
                    <w:p w:rsidR="00B6406E" w:rsidRDefault="00B6406E" w:rsidP="00D63A4D"/>
                  </w:txbxContent>
                </v:textbox>
              </v:shape>
            </w:pict>
          </mc:Fallback>
        </mc:AlternateContent>
      </w:r>
      <w:r>
        <w:rPr>
          <w:noProof/>
          <w:lang w:eastAsia="ru-RU"/>
        </w:rPr>
        <mc:AlternateContent>
          <mc:Choice Requires="wps">
            <w:drawing>
              <wp:anchor distT="0" distB="0" distL="114300" distR="114300" simplePos="0" relativeHeight="251696640" behindDoc="0" locked="0" layoutInCell="1" allowOverlap="1">
                <wp:simplePos x="0" y="0"/>
                <wp:positionH relativeFrom="column">
                  <wp:posOffset>941705</wp:posOffset>
                </wp:positionH>
                <wp:positionV relativeFrom="paragraph">
                  <wp:posOffset>2740660</wp:posOffset>
                </wp:positionV>
                <wp:extent cx="4445" cy="334010"/>
                <wp:effectExtent l="76200" t="0" r="71755" b="66040"/>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45" cy="334010"/>
                        </a:xfrm>
                        <a:prstGeom prst="straightConnector1">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9" o:spid="_x0000_s1026" type="#_x0000_t32" style="position:absolute;margin-left:74.15pt;margin-top:215.8pt;width:.35pt;height:26.3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" strokeweight=".26mm">
                <v:stroke endarrow="block" joinstyle="miter"/>
              </v:shape>
            </w:pict>
          </mc:Fallback>
        </mc:AlternateContent>
      </w:r>
      <w:r>
        <w:rPr>
          <w:noProof/>
          <w:lang w:eastAsia="ru-RU"/>
        </w:rPr>
        <mc:AlternateContent>
          <mc:Choice Requires="wps">
            <w:drawing>
              <wp:anchor distT="0" distB="0" distL="114935" distR="114935" simplePos="0" relativeHeight="251683328" behindDoc="0" locked="0" layoutInCell="1" allowOverlap="1">
                <wp:simplePos x="0" y="0"/>
                <wp:positionH relativeFrom="column">
                  <wp:posOffset>-404495</wp:posOffset>
                </wp:positionH>
                <wp:positionV relativeFrom="paragraph">
                  <wp:posOffset>1476375</wp:posOffset>
                </wp:positionV>
                <wp:extent cx="2522855" cy="1264285"/>
                <wp:effectExtent l="0" t="0" r="10795" b="12065"/>
                <wp:wrapNone/>
                <wp:docPr id="8" name="Поле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2855" cy="1264285"/>
                        </a:xfrm>
                        <a:prstGeom prst="rect">
                          <a:avLst/>
                        </a:prstGeom>
                        <a:solidFill>
                          <a:srgbClr val="FFFFFF"/>
                        </a:solidFill>
                        <a:ln w="6350">
                          <a:solidFill>
                            <a:srgbClr val="000000"/>
                          </a:solidFill>
                          <a:miter lim="800000"/>
                          <a:headEnd/>
                          <a:tailEnd/>
                        </a:ln>
                      </wps:spPr>
                      <wps:txbx>
                        <w:txbxContent>
                          <w:p w:rsidR="00B6406E" w:rsidRPr="00021629" w:rsidRDefault="00B6406E" w:rsidP="00D63A4D">
                            <w:pPr>
                              <w:jc w:val="center"/>
                              <w:rPr>
                                <w:rFonts w:ascii="Times New Roman" w:hAnsi="Times New Roman"/>
                              </w:rPr>
                            </w:pPr>
                            <w:r w:rsidRPr="00021629">
                              <w:rPr>
                                <w:rFonts w:ascii="Times New Roman" w:hAnsi="Times New Roman"/>
                              </w:rPr>
                              <w:t xml:space="preserve">Подготовка постановления администрации муниципального образования </w:t>
                            </w:r>
                            <w:r>
                              <w:rPr>
                                <w:rFonts w:ascii="Times New Roman" w:hAnsi="Times New Roman"/>
                              </w:rPr>
                              <w:t>Белевский</w:t>
                            </w:r>
                            <w:r w:rsidRPr="00021629">
                              <w:rPr>
                                <w:rFonts w:ascii="Times New Roman" w:hAnsi="Times New Roman"/>
                              </w:rPr>
                              <w:t xml:space="preserve"> о разрешении на вступление в брак лицу, не достигшему возраста восемнадцати лет</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8" o:spid="_x0000_s1035" type="#_x0000_t202" style="position:absolute;left:0;text-align:left;margin-left:-31.85pt;margin-top:116.25pt;width:198.65pt;height:99.55pt;z-index:2516833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" strokeweight=".5pt">
                <v:textbox inset="7.45pt,3.85pt,7.45pt,3.85pt">
                  <w:txbxContent>
                    <w:p w:rsidR="00B6406E" w:rsidRPr="00021629" w:rsidRDefault="00B6406E" w:rsidP="00D63A4D">
                      <w:pPr>
                        <w:jc w:val="center"/>
                        <w:rPr>
                          <w:rFonts w:ascii="Times New Roman" w:hAnsi="Times New Roman"/>
                        </w:rPr>
                      </w:pPr>
                      <w:r w:rsidRPr="00021629">
                        <w:rPr>
                          <w:rFonts w:ascii="Times New Roman" w:hAnsi="Times New Roman"/>
                        </w:rPr>
                        <w:t xml:space="preserve">Подготовка постановления администрации муниципального образования </w:t>
                      </w:r>
                      <w:r>
                        <w:rPr>
                          <w:rFonts w:ascii="Times New Roman" w:hAnsi="Times New Roman"/>
                        </w:rPr>
                        <w:t>Белевский</w:t>
                      </w:r>
                      <w:r w:rsidRPr="00021629">
                        <w:rPr>
                          <w:rFonts w:ascii="Times New Roman" w:hAnsi="Times New Roman"/>
                        </w:rPr>
                        <w:t xml:space="preserve"> о разрешении на вступление в брак лицу, не достигшему возраста восемнадцати лет</w:t>
                      </w:r>
                    </w:p>
                  </w:txbxContent>
                </v:textbox>
              </v:shape>
            </w:pict>
          </mc:Fallback>
        </mc:AlternateContent>
      </w:r>
      <w:r>
        <w:rPr>
          <w:noProof/>
          <w:lang w:eastAsia="ru-RU"/>
        </w:rPr>
        <mc:AlternateContent>
          <mc:Choice Requires="wps">
            <w:drawing>
              <wp:anchor distT="0" distB="0" distL="114300" distR="114300" simplePos="0" relativeHeight="251680256" behindDoc="0" locked="0" layoutInCell="1" allowOverlap="1">
                <wp:simplePos x="0" y="0"/>
                <wp:positionH relativeFrom="column">
                  <wp:posOffset>888365</wp:posOffset>
                </wp:positionH>
                <wp:positionV relativeFrom="paragraph">
                  <wp:posOffset>1142365</wp:posOffset>
                </wp:positionV>
                <wp:extent cx="4445" cy="334010"/>
                <wp:effectExtent l="76200" t="0" r="71755" b="66040"/>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45" cy="334010"/>
                        </a:xfrm>
                        <a:prstGeom prst="straightConnector1">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 o:spid="_x0000_s1026" type="#_x0000_t32" style="position:absolute;margin-left:69.95pt;margin-top:89.95pt;width:.35pt;height:26.3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" strokeweight=".26mm">
                <v:stroke endarrow="block" joinstyle="miter"/>
              </v:shape>
            </w:pict>
          </mc:Fallback>
        </mc:AlternateContent>
      </w:r>
      <w:r>
        <w:rPr>
          <w:noProof/>
          <w:lang w:eastAsia="ru-RU"/>
        </w:rPr>
        <mc:AlternateContent>
          <mc:Choice Requires="wps">
            <w:drawing>
              <wp:anchor distT="4294967294" distB="4294967294" distL="114300" distR="114300" simplePos="0" relativeHeight="251678208" behindDoc="0" locked="0" layoutInCell="1" allowOverlap="1">
                <wp:simplePos x="0" y="0"/>
                <wp:positionH relativeFrom="column">
                  <wp:posOffset>888365</wp:posOffset>
                </wp:positionH>
                <wp:positionV relativeFrom="paragraph">
                  <wp:posOffset>1142364</wp:posOffset>
                </wp:positionV>
                <wp:extent cx="580390" cy="0"/>
                <wp:effectExtent l="0" t="0" r="10160" b="19050"/>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0390"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 o:spid="_x0000_s1026" style="position:absolute;z-index:2516782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9.95pt,89.95pt" to="115.65pt,8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" strokeweight=".26mm">
                <v:stroke joinstyle="miter"/>
              </v:line>
            </w:pict>
          </mc:Fallback>
        </mc:AlternateContent>
      </w:r>
      <w:r>
        <w:rPr>
          <w:noProof/>
          <w:lang w:eastAsia="ru-RU"/>
        </w:rPr>
        <mc:AlternateContent>
          <mc:Choice Requires="wps">
            <w:drawing>
              <wp:anchor distT="4294967294" distB="4294967294" distL="114300" distR="114300" simplePos="0" relativeHeight="251679232" behindDoc="0" locked="0" layoutInCell="1" allowOverlap="1">
                <wp:simplePos x="0" y="0"/>
                <wp:positionH relativeFrom="column">
                  <wp:posOffset>4678045</wp:posOffset>
                </wp:positionH>
                <wp:positionV relativeFrom="paragraph">
                  <wp:posOffset>1142364</wp:posOffset>
                </wp:positionV>
                <wp:extent cx="580390" cy="0"/>
                <wp:effectExtent l="0" t="0" r="10160" b="1905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0390"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 o:spid="_x0000_s1026" style="position:absolute;z-index:2516792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68.35pt,89.95pt" to="414.05pt,8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" strokeweight=".26mm">
                <v:stroke joinstyle="miter"/>
              </v:line>
            </w:pict>
          </mc:Fallback>
        </mc:AlternateContent>
      </w:r>
      <w:r>
        <w:rPr>
          <w:noProof/>
          <w:lang w:eastAsia="ru-RU"/>
        </w:rPr>
        <mc:AlternateContent>
          <mc:Choice Requires="wps">
            <w:drawing>
              <wp:anchor distT="0" distB="0" distL="114300" distR="114300" simplePos="0" relativeHeight="251681280" behindDoc="0" locked="0" layoutInCell="1" allowOverlap="1">
                <wp:simplePos x="0" y="0"/>
                <wp:positionH relativeFrom="column">
                  <wp:posOffset>5258435</wp:posOffset>
                </wp:positionH>
                <wp:positionV relativeFrom="paragraph">
                  <wp:posOffset>1142365</wp:posOffset>
                </wp:positionV>
                <wp:extent cx="4445" cy="334010"/>
                <wp:effectExtent l="76200" t="0" r="71755" b="6604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45" cy="334010"/>
                        </a:xfrm>
                        <a:prstGeom prst="straightConnector1">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 o:spid="_x0000_s1026" type="#_x0000_t32" style="position:absolute;margin-left:414.05pt;margin-top:89.95pt;width:.35pt;height:26.3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" strokeweight=".26mm">
                <v:stroke endarrow="block" joinstyle="miter"/>
              </v:shape>
            </w:pict>
          </mc:Fallback>
        </mc:AlternateContent>
      </w:r>
      <w:r>
        <w:rPr>
          <w:noProof/>
          <w:lang w:eastAsia="ru-RU"/>
        </w:rPr>
        <mc:AlternateContent>
          <mc:Choice Requires="wps">
            <w:drawing>
              <wp:anchor distT="0" distB="0" distL="114300" distR="114300" simplePos="0" relativeHeight="251697664" behindDoc="0" locked="0" layoutInCell="1" allowOverlap="1">
                <wp:simplePos x="0" y="0"/>
                <wp:positionH relativeFrom="column">
                  <wp:posOffset>5377180</wp:posOffset>
                </wp:positionH>
                <wp:positionV relativeFrom="paragraph">
                  <wp:posOffset>3590925</wp:posOffset>
                </wp:positionV>
                <wp:extent cx="4445" cy="334010"/>
                <wp:effectExtent l="76200" t="0" r="71755" b="66040"/>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45" cy="334010"/>
                        </a:xfrm>
                        <a:prstGeom prst="straightConnector1">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 o:spid="_x0000_s1026" type="#_x0000_t32" style="position:absolute;margin-left:423.4pt;margin-top:282.75pt;width:.35pt;height:26.3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" strokeweight=".26mm">
                <v:stroke endarrow="block" joinstyle="miter"/>
              </v:shape>
            </w:pict>
          </mc:Fallback>
        </mc:AlternateContent>
      </w:r>
    </w:p>
    <w:p w:rsidR="00D63A4D" w:rsidRDefault="00D63A4D" w:rsidP="00D63A4D"/>
    <w:p w:rsidR="00D63A4D" w:rsidRPr="004A1F5C" w:rsidRDefault="00D63A4D" w:rsidP="00D63A4D"/>
    <w:p w:rsidR="00D63A4D" w:rsidRPr="004A1F5C" w:rsidRDefault="00D63A4D" w:rsidP="00D63A4D"/>
    <w:p w:rsidR="00D63A4D" w:rsidRPr="004A1F5C" w:rsidRDefault="00D63A4D" w:rsidP="00D63A4D"/>
    <w:p w:rsidR="00D63A4D" w:rsidRPr="004A1F5C" w:rsidRDefault="00D63A4D" w:rsidP="00D63A4D"/>
    <w:p w:rsidR="00D63A4D" w:rsidRPr="004A1F5C" w:rsidRDefault="00D63A4D" w:rsidP="00D63A4D"/>
    <w:p w:rsidR="00D63A4D" w:rsidRPr="004A1F5C" w:rsidRDefault="00D63A4D" w:rsidP="00D63A4D"/>
    <w:p w:rsidR="00D63A4D" w:rsidRPr="004A1F5C" w:rsidRDefault="00D63A4D" w:rsidP="00D63A4D"/>
    <w:p w:rsidR="00D63A4D" w:rsidRPr="004A1F5C" w:rsidRDefault="00D63A4D" w:rsidP="00D63A4D"/>
    <w:p w:rsidR="00D63A4D" w:rsidRPr="004A1F5C" w:rsidRDefault="00D63A4D" w:rsidP="00D63A4D"/>
    <w:p w:rsidR="00D63A4D" w:rsidRPr="004A1F5C" w:rsidRDefault="00541C9E" w:rsidP="00D63A4D">
      <w:r>
        <w:rPr>
          <w:noProof/>
          <w:lang w:eastAsia="ru-RU"/>
        </w:rPr>
        <mc:AlternateContent>
          <mc:Choice Requires="wps">
            <w:drawing>
              <wp:anchor distT="0" distB="0" distL="114935" distR="114935" simplePos="0" relativeHeight="251685376" behindDoc="0" locked="0" layoutInCell="1" allowOverlap="1">
                <wp:simplePos x="0" y="0"/>
                <wp:positionH relativeFrom="column">
                  <wp:posOffset>3594735</wp:posOffset>
                </wp:positionH>
                <wp:positionV relativeFrom="paragraph">
                  <wp:posOffset>313690</wp:posOffset>
                </wp:positionV>
                <wp:extent cx="2688590" cy="1917065"/>
                <wp:effectExtent l="0" t="0" r="16510" b="26035"/>
                <wp:wrapNone/>
                <wp:docPr id="12" name="Поле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8590" cy="1917065"/>
                        </a:xfrm>
                        <a:prstGeom prst="rect">
                          <a:avLst/>
                        </a:prstGeom>
                        <a:solidFill>
                          <a:srgbClr val="FFFFFF"/>
                        </a:solidFill>
                        <a:ln w="6350">
                          <a:solidFill>
                            <a:srgbClr val="000000"/>
                          </a:solidFill>
                          <a:miter lim="800000"/>
                          <a:headEnd/>
                          <a:tailEnd/>
                        </a:ln>
                      </wps:spPr>
                      <wps:txbx>
                        <w:txbxContent>
                          <w:p w:rsidR="00B6406E" w:rsidRPr="00021629" w:rsidRDefault="00B6406E" w:rsidP="00021629">
                            <w:pPr>
                              <w:spacing w:after="0" w:line="240" w:lineRule="auto"/>
                              <w:jc w:val="center"/>
                              <w:rPr>
                                <w:rFonts w:ascii="Times New Roman" w:hAnsi="Times New Roman"/>
                              </w:rPr>
                            </w:pPr>
                            <w:r w:rsidRPr="00021629">
                              <w:rPr>
                                <w:rFonts w:ascii="Times New Roman" w:hAnsi="Times New Roman"/>
                              </w:rPr>
                              <w:t xml:space="preserve">Выдача постановления администрации муниципального образования </w:t>
                            </w:r>
                            <w:r>
                              <w:rPr>
                                <w:rFonts w:ascii="Times New Roman" w:hAnsi="Times New Roman"/>
                              </w:rPr>
                              <w:t>Белевский</w:t>
                            </w:r>
                            <w:r w:rsidRPr="00021629">
                              <w:rPr>
                                <w:rFonts w:ascii="Times New Roman" w:hAnsi="Times New Roman"/>
                              </w:rPr>
                              <w:t xml:space="preserve"> район об отказе на вступление в брак лицу, не достигшему возраста шестнадцати лет или письма, содержащего мотивированный отказ в предоставлении муниципальной услуги, в случае, если несовершеннолетний достиг возраста шестнадцати лет</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2" o:spid="_x0000_s1036" type="#_x0000_t202" style="position:absolute;margin-left:283.05pt;margin-top:24.7pt;width:211.7pt;height:150.95pt;z-index:25168537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" strokeweight=".5pt">
                <v:textbox inset="7.45pt,3.85pt,7.45pt,3.85pt">
                  <w:txbxContent>
                    <w:p w:rsidR="00B6406E" w:rsidRPr="00021629" w:rsidRDefault="00B6406E" w:rsidP="00021629">
                      <w:pPr>
                        <w:spacing w:after="0" w:line="240" w:lineRule="auto"/>
                        <w:jc w:val="center"/>
                        <w:rPr>
                          <w:rFonts w:ascii="Times New Roman" w:hAnsi="Times New Roman"/>
                        </w:rPr>
                      </w:pPr>
                      <w:r w:rsidRPr="00021629">
                        <w:rPr>
                          <w:rFonts w:ascii="Times New Roman" w:hAnsi="Times New Roman"/>
                        </w:rPr>
                        <w:t xml:space="preserve">Выдача постановления администрации муниципального образования </w:t>
                      </w:r>
                      <w:r>
                        <w:rPr>
                          <w:rFonts w:ascii="Times New Roman" w:hAnsi="Times New Roman"/>
                        </w:rPr>
                        <w:t>Белевский</w:t>
                      </w:r>
                      <w:r w:rsidRPr="00021629">
                        <w:rPr>
                          <w:rFonts w:ascii="Times New Roman" w:hAnsi="Times New Roman"/>
                        </w:rPr>
                        <w:t xml:space="preserve"> район об отказе на вступление в брак лицу, не достигшему возраста шестнадцати лет или письма, содержащего мотивированный отказ в предоставлении муниципальной услуги, в случае, если несовершеннолетний достиг возраста шестнадцати лет</w:t>
                      </w:r>
                    </w:p>
                  </w:txbxContent>
                </v:textbox>
              </v:shape>
            </w:pict>
          </mc:Fallback>
        </mc:AlternateContent>
      </w:r>
    </w:p>
    <w:p w:rsidR="00D63A4D" w:rsidRPr="004A1F5C" w:rsidRDefault="00D63A4D" w:rsidP="00D63A4D"/>
    <w:p w:rsidR="00D63A4D" w:rsidRPr="004A1F5C" w:rsidRDefault="00D63A4D" w:rsidP="00D63A4D"/>
    <w:p w:rsidR="00D63A4D" w:rsidRPr="004A1F5C" w:rsidRDefault="00D63A4D" w:rsidP="00D63A4D"/>
    <w:p w:rsidR="00D63A4D" w:rsidRPr="004A1F5C" w:rsidRDefault="00D63A4D" w:rsidP="00D63A4D"/>
    <w:p w:rsidR="00D63A4D" w:rsidRDefault="00D63A4D" w:rsidP="00D63A4D"/>
    <w:p w:rsidR="00021629" w:rsidRPr="007422C2" w:rsidRDefault="00021629" w:rsidP="00021629">
      <w:pPr>
        <w:tabs>
          <w:tab w:val="left" w:pos="5955"/>
        </w:tabs>
        <w:spacing w:after="0" w:line="240" w:lineRule="auto"/>
        <w:ind w:left="4820"/>
        <w:jc w:val="center"/>
        <w:rPr>
          <w:rFonts w:ascii="Times New Roman" w:hAnsi="Times New Roman"/>
          <w:sz w:val="24"/>
          <w:szCs w:val="24"/>
        </w:rPr>
      </w:pPr>
      <w:r>
        <w:rPr>
          <w:rFonts w:ascii="Times New Roman" w:hAnsi="Times New Roman"/>
          <w:sz w:val="24"/>
          <w:szCs w:val="24"/>
        </w:rPr>
        <w:lastRenderedPageBreak/>
        <w:t>Приложение 4</w:t>
      </w:r>
    </w:p>
    <w:p w:rsidR="00021629" w:rsidRPr="007422C2" w:rsidRDefault="00021629" w:rsidP="00021629">
      <w:pPr>
        <w:tabs>
          <w:tab w:val="left" w:pos="5955"/>
        </w:tabs>
        <w:spacing w:after="0" w:line="240" w:lineRule="auto"/>
        <w:ind w:left="4820"/>
        <w:jc w:val="center"/>
        <w:rPr>
          <w:rFonts w:ascii="Times New Roman" w:hAnsi="Times New Roman"/>
          <w:sz w:val="24"/>
          <w:szCs w:val="24"/>
        </w:rPr>
      </w:pPr>
      <w:r w:rsidRPr="007422C2">
        <w:rPr>
          <w:rFonts w:ascii="Times New Roman" w:hAnsi="Times New Roman"/>
          <w:sz w:val="24"/>
          <w:szCs w:val="24"/>
        </w:rPr>
        <w:t>к административному регламенту по предоставлению муниципальной услуги «Выдача разрешения на вступление в брак лиц, не достигших возраста восемнадцати лет»</w:t>
      </w:r>
    </w:p>
    <w:p w:rsidR="00D63A4D" w:rsidRDefault="00D63A4D" w:rsidP="00D63A4D">
      <w:pPr>
        <w:pStyle w:val="HTML"/>
        <w:shd w:val="clear" w:color="auto" w:fill="FFFFFF"/>
        <w:ind w:firstLine="567"/>
        <w:jc w:val="right"/>
        <w:rPr>
          <w:rFonts w:ascii="Times New Roman" w:hAnsi="Times New Roman" w:cs="Times New Roman"/>
          <w:sz w:val="24"/>
          <w:szCs w:val="24"/>
        </w:rPr>
      </w:pPr>
    </w:p>
    <w:p w:rsidR="00D63A4D" w:rsidRPr="006537CD" w:rsidRDefault="00D63A4D" w:rsidP="00D63A4D">
      <w:pPr>
        <w:pStyle w:val="HTML"/>
        <w:shd w:val="clear" w:color="auto" w:fill="FFFFFF"/>
        <w:ind w:firstLine="567"/>
        <w:jc w:val="right"/>
        <w:rPr>
          <w:rFonts w:ascii="Times New Roman" w:hAnsi="Times New Roman" w:cs="Times New Roman"/>
          <w:sz w:val="24"/>
          <w:szCs w:val="24"/>
        </w:rPr>
      </w:pPr>
    </w:p>
    <w:p w:rsidR="00D63A4D" w:rsidRPr="00021629" w:rsidRDefault="00D63A4D" w:rsidP="00021629">
      <w:pPr>
        <w:widowControl w:val="0"/>
        <w:spacing w:after="0" w:line="240" w:lineRule="auto"/>
        <w:jc w:val="center"/>
        <w:rPr>
          <w:rFonts w:ascii="Times New Roman" w:hAnsi="Times New Roman"/>
          <w:sz w:val="28"/>
          <w:szCs w:val="28"/>
        </w:rPr>
      </w:pPr>
      <w:r w:rsidRPr="00021629">
        <w:rPr>
          <w:rFonts w:ascii="Times New Roman" w:hAnsi="Times New Roman"/>
          <w:sz w:val="28"/>
          <w:szCs w:val="28"/>
        </w:rPr>
        <w:t>УВЕДОМЛЕНИЕ ОБ ОТКАЗЕ В ПРИЕМЕ ДОКУМЕНТОВ</w:t>
      </w:r>
    </w:p>
    <w:p w:rsidR="00D63A4D" w:rsidRPr="00021629" w:rsidRDefault="00D63A4D" w:rsidP="00021629">
      <w:pPr>
        <w:widowControl w:val="0"/>
        <w:spacing w:after="0" w:line="240" w:lineRule="auto"/>
        <w:jc w:val="center"/>
        <w:rPr>
          <w:rFonts w:ascii="Times New Roman" w:hAnsi="Times New Roman"/>
          <w:sz w:val="28"/>
          <w:szCs w:val="28"/>
        </w:rPr>
      </w:pPr>
    </w:p>
    <w:p w:rsidR="00D63A4D" w:rsidRPr="00021629" w:rsidRDefault="00D63A4D" w:rsidP="00021629">
      <w:pPr>
        <w:spacing w:after="0" w:line="240" w:lineRule="auto"/>
        <w:ind w:firstLine="709"/>
        <w:jc w:val="both"/>
        <w:rPr>
          <w:rFonts w:ascii="Times New Roman" w:hAnsi="Times New Roman"/>
          <w:sz w:val="28"/>
          <w:szCs w:val="28"/>
        </w:rPr>
      </w:pPr>
      <w:r w:rsidRPr="00021629">
        <w:rPr>
          <w:rFonts w:ascii="Times New Roman" w:hAnsi="Times New Roman"/>
          <w:sz w:val="28"/>
          <w:szCs w:val="28"/>
        </w:rPr>
        <w:t>Настоящим подтверждается, что при приеме запроса и документов, необходимых для предоставления муниципальной услуги «Выдача разрешений на вступление в брак лиц, не достигших возраста восемнадцати лет», были выявлены следующие основания для отказа в приеме документов:</w:t>
      </w:r>
    </w:p>
    <w:p w:rsidR="00D63A4D" w:rsidRPr="00021629" w:rsidRDefault="00D63A4D" w:rsidP="00021629">
      <w:pPr>
        <w:pStyle w:val="ConsPlusNormal"/>
        <w:widowControl/>
        <w:tabs>
          <w:tab w:val="left" w:pos="0"/>
        </w:tabs>
        <w:ind w:firstLine="567"/>
        <w:jc w:val="both"/>
        <w:rPr>
          <w:rFonts w:ascii="Times New Roman" w:hAnsi="Times New Roman" w:cs="Times New Roman"/>
          <w:sz w:val="28"/>
          <w:szCs w:val="28"/>
        </w:rPr>
      </w:pPr>
      <w:r w:rsidRPr="00021629">
        <w:rPr>
          <w:rFonts w:ascii="Times New Roman" w:hAnsi="Times New Roman" w:cs="Times New Roman"/>
          <w:sz w:val="28"/>
          <w:szCs w:val="28"/>
        </w:rPr>
        <w:t xml:space="preserve">а) поступление заявления об оказании муниципальной услуги от лица, не имеющего полномочий на обращение; </w:t>
      </w:r>
    </w:p>
    <w:p w:rsidR="00D63A4D" w:rsidRPr="00021629" w:rsidRDefault="00D63A4D" w:rsidP="00021629">
      <w:pPr>
        <w:pStyle w:val="ConsPlusNormal"/>
        <w:widowControl/>
        <w:ind w:firstLine="567"/>
        <w:jc w:val="both"/>
        <w:rPr>
          <w:rFonts w:ascii="Times New Roman" w:hAnsi="Times New Roman" w:cs="Times New Roman"/>
          <w:sz w:val="28"/>
          <w:szCs w:val="28"/>
        </w:rPr>
      </w:pPr>
      <w:r w:rsidRPr="00021629">
        <w:rPr>
          <w:rFonts w:ascii="Times New Roman" w:hAnsi="Times New Roman" w:cs="Times New Roman"/>
          <w:sz w:val="28"/>
          <w:szCs w:val="28"/>
        </w:rPr>
        <w:t>б) отсутствие в заявлении адреса, по которому необходимо направить уведомление о результатах рассмотрения заявления</w:t>
      </w:r>
    </w:p>
    <w:p w:rsidR="00D63A4D" w:rsidRPr="00021629" w:rsidRDefault="00D63A4D" w:rsidP="00021629">
      <w:pPr>
        <w:pStyle w:val="ConsPlusNormal"/>
        <w:widowControl/>
        <w:ind w:firstLine="567"/>
        <w:jc w:val="both"/>
        <w:rPr>
          <w:rFonts w:ascii="Times New Roman" w:hAnsi="Times New Roman" w:cs="Times New Roman"/>
          <w:sz w:val="28"/>
          <w:szCs w:val="28"/>
        </w:rPr>
      </w:pPr>
      <w:r w:rsidRPr="00021629">
        <w:rPr>
          <w:rFonts w:ascii="Times New Roman" w:hAnsi="Times New Roman" w:cs="Times New Roman"/>
          <w:sz w:val="28"/>
          <w:szCs w:val="28"/>
        </w:rPr>
        <w:t>в) не предоставление или неполное предоставление заявителем документов (копий документов), необходимых для оказания муниципальной услуги;</w:t>
      </w:r>
    </w:p>
    <w:p w:rsidR="00D63A4D" w:rsidRPr="00021629" w:rsidRDefault="00D63A4D" w:rsidP="00021629">
      <w:pPr>
        <w:spacing w:after="0" w:line="240" w:lineRule="auto"/>
        <w:ind w:firstLine="567"/>
        <w:jc w:val="both"/>
        <w:rPr>
          <w:rFonts w:ascii="Times New Roman" w:hAnsi="Times New Roman"/>
          <w:bCs/>
          <w:i/>
        </w:rPr>
      </w:pPr>
      <w:r w:rsidRPr="00021629">
        <w:rPr>
          <w:rFonts w:ascii="Times New Roman" w:hAnsi="Times New Roman"/>
          <w:sz w:val="28"/>
          <w:szCs w:val="28"/>
        </w:rPr>
        <w:t>г) представление заявителем неправильно оформленных документов, содержащих неполные сведения, а также утративших юридическую силу документов</w:t>
      </w:r>
    </w:p>
    <w:p w:rsidR="00D63A4D" w:rsidRPr="00021629" w:rsidRDefault="00D63A4D" w:rsidP="00021629">
      <w:pPr>
        <w:spacing w:after="0" w:line="240" w:lineRule="auto"/>
        <w:ind w:firstLine="426"/>
        <w:jc w:val="center"/>
        <w:rPr>
          <w:rFonts w:ascii="Times New Roman" w:hAnsi="Times New Roman"/>
          <w:bCs/>
          <w:i/>
        </w:rPr>
      </w:pPr>
      <w:r w:rsidRPr="00021629">
        <w:rPr>
          <w:rFonts w:ascii="Times New Roman" w:hAnsi="Times New Roman"/>
          <w:bCs/>
          <w:i/>
        </w:rPr>
        <w:t>(нужное подчеркнуть)</w:t>
      </w:r>
    </w:p>
    <w:p w:rsidR="00D63A4D" w:rsidRPr="00021629" w:rsidRDefault="00D63A4D" w:rsidP="00021629">
      <w:pPr>
        <w:widowControl w:val="0"/>
        <w:spacing w:after="0" w:line="240" w:lineRule="auto"/>
        <w:ind w:firstLine="540"/>
        <w:jc w:val="both"/>
        <w:rPr>
          <w:rFonts w:ascii="Times New Roman" w:hAnsi="Times New Roman"/>
          <w:sz w:val="28"/>
          <w:szCs w:val="28"/>
        </w:rPr>
      </w:pPr>
      <w:r w:rsidRPr="00021629">
        <w:rPr>
          <w:rFonts w:ascii="Times New Roman" w:hAnsi="Times New Roman"/>
          <w:sz w:val="28"/>
          <w:szCs w:val="28"/>
        </w:rPr>
        <w:t xml:space="preserve">В связи с изложенным принято решение об ОТКАЗЕ </w:t>
      </w:r>
      <w:r w:rsidRPr="00021629">
        <w:rPr>
          <w:rFonts w:ascii="Times New Roman" w:eastAsia="Lucida Sans Unicode" w:hAnsi="Times New Roman"/>
          <w:sz w:val="28"/>
          <w:szCs w:val="28"/>
          <w:lang w:bidi="hi-IN"/>
        </w:rPr>
        <w:t>в приеме документов, необходимых для предоставления муниципальной услуги</w:t>
      </w:r>
      <w:r w:rsidRPr="00021629">
        <w:rPr>
          <w:rFonts w:ascii="Times New Roman" w:hAnsi="Times New Roman"/>
          <w:sz w:val="28"/>
          <w:szCs w:val="28"/>
        </w:rPr>
        <w:t>.</w:t>
      </w:r>
    </w:p>
    <w:p w:rsidR="00D63A4D" w:rsidRPr="00021629" w:rsidRDefault="00D63A4D" w:rsidP="00021629">
      <w:pPr>
        <w:spacing w:after="0" w:line="240" w:lineRule="auto"/>
        <w:jc w:val="both"/>
        <w:rPr>
          <w:rFonts w:ascii="Times New Roman" w:hAnsi="Times New Roman"/>
          <w:bCs/>
          <w:sz w:val="28"/>
          <w:szCs w:val="28"/>
        </w:rPr>
      </w:pPr>
    </w:p>
    <w:p w:rsidR="00D63A4D" w:rsidRPr="00021629" w:rsidRDefault="00D63A4D" w:rsidP="00021629">
      <w:pPr>
        <w:spacing w:after="0" w:line="240" w:lineRule="auto"/>
        <w:jc w:val="both"/>
        <w:rPr>
          <w:rFonts w:ascii="Times New Roman" w:hAnsi="Times New Roman"/>
          <w:bCs/>
          <w:sz w:val="28"/>
          <w:szCs w:val="28"/>
        </w:rPr>
      </w:pPr>
      <w:r w:rsidRPr="00021629">
        <w:rPr>
          <w:rFonts w:ascii="Times New Roman" w:hAnsi="Times New Roman"/>
          <w:bCs/>
          <w:sz w:val="28"/>
          <w:szCs w:val="28"/>
        </w:rPr>
        <w:t>Специалист  УМФЦ   или</w:t>
      </w:r>
    </w:p>
    <w:p w:rsidR="00D63A4D" w:rsidRPr="00021629" w:rsidRDefault="00021629" w:rsidP="00021629">
      <w:pPr>
        <w:spacing w:after="0" w:line="240" w:lineRule="auto"/>
        <w:jc w:val="both"/>
        <w:rPr>
          <w:rFonts w:ascii="Times New Roman" w:hAnsi="Times New Roman"/>
          <w:bCs/>
          <w:sz w:val="28"/>
          <w:szCs w:val="28"/>
        </w:rPr>
      </w:pPr>
      <w:r>
        <w:rPr>
          <w:rFonts w:ascii="Times New Roman" w:hAnsi="Times New Roman"/>
          <w:bCs/>
          <w:sz w:val="28"/>
          <w:szCs w:val="28"/>
        </w:rPr>
        <w:t>администрации МО Белевский</w:t>
      </w:r>
      <w:r w:rsidR="00D63A4D" w:rsidRPr="00021629">
        <w:rPr>
          <w:rFonts w:ascii="Times New Roman" w:hAnsi="Times New Roman"/>
          <w:bCs/>
          <w:sz w:val="28"/>
          <w:szCs w:val="28"/>
        </w:rPr>
        <w:t xml:space="preserve"> район  ____    </w:t>
      </w:r>
      <w:r w:rsidR="00D63A4D" w:rsidRPr="00021629">
        <w:rPr>
          <w:rFonts w:ascii="Times New Roman" w:hAnsi="Times New Roman"/>
          <w:bCs/>
          <w:i/>
        </w:rPr>
        <w:t>(подпись)</w:t>
      </w:r>
      <w:r w:rsidR="00D63A4D" w:rsidRPr="00021629">
        <w:rPr>
          <w:rFonts w:ascii="Times New Roman" w:hAnsi="Times New Roman"/>
          <w:bCs/>
          <w:sz w:val="28"/>
          <w:szCs w:val="28"/>
        </w:rPr>
        <w:t xml:space="preserve">         ________ </w:t>
      </w:r>
      <w:r w:rsidR="00D63A4D" w:rsidRPr="00021629">
        <w:rPr>
          <w:rFonts w:ascii="Times New Roman" w:hAnsi="Times New Roman"/>
          <w:bCs/>
          <w:i/>
        </w:rPr>
        <w:t>(ФИО)</w:t>
      </w:r>
    </w:p>
    <w:p w:rsidR="00D63A4D" w:rsidRPr="00021629" w:rsidRDefault="00D63A4D" w:rsidP="00021629">
      <w:pPr>
        <w:spacing w:after="0" w:line="240" w:lineRule="auto"/>
        <w:jc w:val="both"/>
        <w:rPr>
          <w:rFonts w:ascii="Times New Roman" w:hAnsi="Times New Roman"/>
          <w:bCs/>
          <w:sz w:val="28"/>
          <w:szCs w:val="28"/>
        </w:rPr>
      </w:pPr>
      <w:r w:rsidRPr="00021629">
        <w:rPr>
          <w:rFonts w:ascii="Times New Roman" w:hAnsi="Times New Roman"/>
          <w:bCs/>
          <w:sz w:val="28"/>
          <w:szCs w:val="28"/>
        </w:rPr>
        <w:t xml:space="preserve">                                                                                      _____________  Дата</w:t>
      </w:r>
    </w:p>
    <w:p w:rsidR="00D63A4D" w:rsidRPr="00021629" w:rsidRDefault="00D63A4D" w:rsidP="00D63A4D">
      <w:pPr>
        <w:pBdr>
          <w:bottom w:val="single" w:sz="12" w:space="1" w:color="auto"/>
        </w:pBdr>
        <w:jc w:val="right"/>
        <w:rPr>
          <w:rFonts w:ascii="Times New Roman" w:hAnsi="Times New Roman"/>
          <w:bCs/>
          <w:sz w:val="28"/>
          <w:szCs w:val="28"/>
        </w:rPr>
      </w:pPr>
    </w:p>
    <w:p w:rsidR="00D63A4D" w:rsidRPr="00021629" w:rsidRDefault="00D63A4D" w:rsidP="00021629">
      <w:pPr>
        <w:rPr>
          <w:rFonts w:ascii="Times New Roman" w:hAnsi="Times New Roman"/>
          <w:b/>
          <w:bCs/>
          <w:sz w:val="28"/>
          <w:szCs w:val="28"/>
        </w:rPr>
      </w:pPr>
    </w:p>
    <w:p w:rsidR="00D63A4D" w:rsidRPr="00021629" w:rsidRDefault="00D63A4D" w:rsidP="00021629">
      <w:pPr>
        <w:spacing w:after="0" w:line="240" w:lineRule="auto"/>
        <w:jc w:val="right"/>
        <w:rPr>
          <w:rFonts w:ascii="Times New Roman" w:hAnsi="Times New Roman"/>
          <w:b/>
          <w:bCs/>
          <w:sz w:val="28"/>
          <w:szCs w:val="28"/>
        </w:rPr>
      </w:pPr>
      <w:r w:rsidRPr="00021629">
        <w:rPr>
          <w:rFonts w:ascii="Times New Roman" w:hAnsi="Times New Roman"/>
          <w:b/>
          <w:bCs/>
          <w:sz w:val="28"/>
          <w:szCs w:val="28"/>
        </w:rPr>
        <w:t>Корешок к уведомлению</w:t>
      </w:r>
    </w:p>
    <w:p w:rsidR="00D63A4D" w:rsidRPr="00021629" w:rsidRDefault="00D63A4D" w:rsidP="00021629">
      <w:pPr>
        <w:spacing w:after="0" w:line="240" w:lineRule="auto"/>
        <w:jc w:val="right"/>
        <w:rPr>
          <w:rFonts w:ascii="Times New Roman" w:hAnsi="Times New Roman"/>
          <w:b/>
          <w:bCs/>
          <w:sz w:val="28"/>
          <w:szCs w:val="28"/>
        </w:rPr>
      </w:pPr>
    </w:p>
    <w:p w:rsidR="00D63A4D" w:rsidRPr="00021629" w:rsidRDefault="00021629" w:rsidP="00021629">
      <w:pPr>
        <w:spacing w:after="0" w:line="240" w:lineRule="auto"/>
        <w:jc w:val="center"/>
        <w:rPr>
          <w:rFonts w:ascii="Times New Roman" w:hAnsi="Times New Roman"/>
          <w:b/>
          <w:bCs/>
          <w:sz w:val="28"/>
          <w:szCs w:val="28"/>
        </w:rPr>
      </w:pPr>
      <w:r>
        <w:rPr>
          <w:rFonts w:ascii="Times New Roman" w:hAnsi="Times New Roman"/>
          <w:b/>
          <w:bCs/>
          <w:sz w:val="28"/>
          <w:szCs w:val="28"/>
        </w:rPr>
        <w:t>Администрация МО Белевский</w:t>
      </w:r>
      <w:r w:rsidR="00D63A4D" w:rsidRPr="00021629">
        <w:rPr>
          <w:rFonts w:ascii="Times New Roman" w:hAnsi="Times New Roman"/>
          <w:b/>
          <w:bCs/>
          <w:sz w:val="28"/>
          <w:szCs w:val="28"/>
        </w:rPr>
        <w:t xml:space="preserve"> район или Государственное бюджетное учреждение Тульской области «Многофункциональный центр предоставления государственных и муниципальных услуг»</w:t>
      </w:r>
    </w:p>
    <w:p w:rsidR="00D63A4D" w:rsidRPr="00021629" w:rsidRDefault="00D63A4D" w:rsidP="00021629">
      <w:pPr>
        <w:spacing w:after="0" w:line="240" w:lineRule="auto"/>
        <w:jc w:val="center"/>
        <w:rPr>
          <w:rFonts w:ascii="Times New Roman" w:hAnsi="Times New Roman"/>
          <w:b/>
          <w:sz w:val="28"/>
          <w:szCs w:val="28"/>
        </w:rPr>
      </w:pPr>
    </w:p>
    <w:p w:rsidR="00D63A4D" w:rsidRPr="00021629" w:rsidRDefault="00D63A4D" w:rsidP="00021629">
      <w:pPr>
        <w:spacing w:after="0" w:line="240" w:lineRule="auto"/>
        <w:ind w:firstLine="567"/>
        <w:jc w:val="both"/>
        <w:rPr>
          <w:rFonts w:ascii="Times New Roman" w:hAnsi="Times New Roman"/>
          <w:bCs/>
          <w:sz w:val="28"/>
          <w:szCs w:val="28"/>
        </w:rPr>
      </w:pPr>
      <w:r w:rsidRPr="00021629">
        <w:rPr>
          <w:rFonts w:ascii="Times New Roman" w:hAnsi="Times New Roman"/>
          <w:bCs/>
          <w:sz w:val="28"/>
          <w:szCs w:val="28"/>
        </w:rPr>
        <w:t xml:space="preserve">Уведомление об отказе в приеме документов, необходимых для предоставления муниципальной услуги </w:t>
      </w:r>
      <w:r w:rsidRPr="00021629">
        <w:rPr>
          <w:rFonts w:ascii="Times New Roman" w:hAnsi="Times New Roman"/>
          <w:sz w:val="28"/>
          <w:szCs w:val="28"/>
        </w:rPr>
        <w:t>«Выдача разрешений на вступление в брак лиц, не достигших возраста восемнадцати лет</w:t>
      </w:r>
      <w:r w:rsidRPr="00021629">
        <w:rPr>
          <w:rFonts w:ascii="Times New Roman" w:hAnsi="Times New Roman"/>
          <w:bCs/>
          <w:sz w:val="28"/>
          <w:szCs w:val="28"/>
        </w:rPr>
        <w:t>».</w:t>
      </w:r>
    </w:p>
    <w:p w:rsidR="00D63A4D" w:rsidRPr="00021629" w:rsidRDefault="00D63A4D" w:rsidP="00021629">
      <w:pPr>
        <w:spacing w:after="0" w:line="240" w:lineRule="auto"/>
        <w:ind w:firstLine="567"/>
        <w:rPr>
          <w:rFonts w:ascii="Times New Roman" w:hAnsi="Times New Roman"/>
          <w:bCs/>
          <w:sz w:val="28"/>
          <w:szCs w:val="28"/>
        </w:rPr>
      </w:pPr>
    </w:p>
    <w:p w:rsidR="00B62D0C" w:rsidRPr="00570180" w:rsidRDefault="00D63A4D" w:rsidP="00570180">
      <w:pPr>
        <w:spacing w:after="0" w:line="240" w:lineRule="auto"/>
        <w:ind w:firstLine="567"/>
        <w:rPr>
          <w:rFonts w:ascii="Times New Roman" w:hAnsi="Times New Roman"/>
          <w:bCs/>
          <w:sz w:val="28"/>
          <w:szCs w:val="28"/>
        </w:rPr>
      </w:pPr>
      <w:r w:rsidRPr="00021629">
        <w:rPr>
          <w:rFonts w:ascii="Times New Roman" w:hAnsi="Times New Roman"/>
          <w:bCs/>
          <w:sz w:val="28"/>
          <w:szCs w:val="28"/>
        </w:rPr>
        <w:t xml:space="preserve">получил _________ </w:t>
      </w:r>
      <w:r w:rsidRPr="00021629">
        <w:rPr>
          <w:rFonts w:ascii="Times New Roman" w:hAnsi="Times New Roman"/>
          <w:bCs/>
          <w:i/>
          <w:sz w:val="28"/>
          <w:szCs w:val="28"/>
        </w:rPr>
        <w:t>подпись</w:t>
      </w:r>
      <w:r w:rsidRPr="00021629">
        <w:rPr>
          <w:rFonts w:ascii="Times New Roman" w:hAnsi="Times New Roman"/>
          <w:bCs/>
          <w:sz w:val="28"/>
          <w:szCs w:val="28"/>
        </w:rPr>
        <w:t xml:space="preserve">___________ </w:t>
      </w:r>
      <w:r w:rsidRPr="00021629">
        <w:rPr>
          <w:rFonts w:ascii="Times New Roman" w:hAnsi="Times New Roman"/>
          <w:bCs/>
          <w:i/>
          <w:sz w:val="28"/>
          <w:szCs w:val="28"/>
        </w:rPr>
        <w:t xml:space="preserve">(ФИО) </w:t>
      </w:r>
      <w:r w:rsidRPr="00021629">
        <w:rPr>
          <w:rFonts w:ascii="Times New Roman" w:hAnsi="Times New Roman"/>
          <w:bCs/>
          <w:sz w:val="28"/>
          <w:szCs w:val="28"/>
        </w:rPr>
        <w:t xml:space="preserve">_______________  </w:t>
      </w:r>
      <w:r w:rsidRPr="00021629">
        <w:rPr>
          <w:rFonts w:ascii="Times New Roman" w:hAnsi="Times New Roman"/>
          <w:bCs/>
          <w:i/>
          <w:sz w:val="28"/>
          <w:szCs w:val="28"/>
        </w:rPr>
        <w:t>Дата</w:t>
      </w:r>
    </w:p>
    <w:sectPr w:rsidR="00B62D0C" w:rsidRPr="00570180" w:rsidSect="003F20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ヒラギノ角ゴ Pro W3">
    <w:altName w:val="Times New Roman"/>
    <w:charset w:val="00"/>
    <w:family w:val="roman"/>
    <w:pitch w:val="default"/>
  </w:font>
  <w:font w:name="PMingLiU">
    <w:altName w:val="新細明體"/>
    <w:panose1 w:val="02020500000000000000"/>
    <w:charset w:val="88"/>
    <w:family w:val="auto"/>
    <w:notTrueType/>
    <w:pitch w:val="variable"/>
    <w:sig w:usb0="00000001" w:usb1="08080000" w:usb2="00000010" w:usb3="00000000" w:csb0="00100000"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3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name w:val="WW8Num9"/>
    <w:lvl w:ilvl="0">
      <w:start w:val="3"/>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2"/>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nsid w:val="0000000B"/>
    <w:multiLevelType w:val="multilevel"/>
    <w:tmpl w:val="0000000B"/>
    <w:name w:val="WW8Num11"/>
    <w:lvl w:ilvl="0">
      <w:start w:val="3"/>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3"/>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0000000F"/>
    <w:multiLevelType w:val="multilevel"/>
    <w:tmpl w:val="0000000F"/>
    <w:name w:val="WW8Num15"/>
    <w:lvl w:ilvl="0">
      <w:start w:val="5"/>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nsid w:val="00000010"/>
    <w:multiLevelType w:val="multilevel"/>
    <w:tmpl w:val="00000010"/>
    <w:name w:val="WW8Num16"/>
    <w:lvl w:ilvl="0">
      <w:start w:val="5"/>
      <w:numFmt w:val="decimal"/>
      <w:lvlText w:val="%1."/>
      <w:lvlJc w:val="left"/>
      <w:pPr>
        <w:tabs>
          <w:tab w:val="num" w:pos="720"/>
        </w:tabs>
        <w:ind w:left="720" w:hanging="360"/>
      </w:pPr>
    </w:lvl>
    <w:lvl w:ilvl="1">
      <w:start w:val="6"/>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0000012"/>
    <w:multiLevelType w:val="multilevel"/>
    <w:tmpl w:val="00000012"/>
    <w:name w:val="WW8Num18"/>
    <w:lvl w:ilvl="0">
      <w:start w:val="3"/>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6"/>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nsid w:val="04BD08A3"/>
    <w:multiLevelType w:val="hybridMultilevel"/>
    <w:tmpl w:val="B2006000"/>
    <w:lvl w:ilvl="0" w:tplc="CAD6F788">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0ED82FD1"/>
    <w:multiLevelType w:val="hybridMultilevel"/>
    <w:tmpl w:val="EDDE062C"/>
    <w:lvl w:ilvl="0" w:tplc="47C8482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1EB949C1"/>
    <w:multiLevelType w:val="hybridMultilevel"/>
    <w:tmpl w:val="448AEC38"/>
    <w:lvl w:ilvl="0" w:tplc="9CFA8B9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F8F5602"/>
    <w:multiLevelType w:val="multilevel"/>
    <w:tmpl w:val="5B3C6768"/>
    <w:lvl w:ilvl="0">
      <w:start w:val="1"/>
      <w:numFmt w:val="decimal"/>
      <w:lvlText w:val="%1."/>
      <w:lvlJc w:val="left"/>
      <w:pPr>
        <w:ind w:left="1637" w:hanging="360"/>
      </w:pPr>
      <w:rPr>
        <w:rFonts w:hint="default"/>
      </w:rPr>
    </w:lvl>
    <w:lvl w:ilvl="1">
      <w:start w:val="1"/>
      <w:numFmt w:val="decimal"/>
      <w:isLgl/>
      <w:lvlText w:val="%1.%2."/>
      <w:lvlJc w:val="left"/>
      <w:pPr>
        <w:ind w:left="1429" w:hanging="360"/>
      </w:pPr>
      <w:rPr>
        <w:rFonts w:hint="default"/>
        <w:b/>
      </w:rPr>
    </w:lvl>
    <w:lvl w:ilvl="2">
      <w:start w:val="1"/>
      <w:numFmt w:val="decimal"/>
      <w:isLgl/>
      <w:lvlText w:val="%1.%2.%3."/>
      <w:lvlJc w:val="left"/>
      <w:pPr>
        <w:ind w:left="2149" w:hanging="720"/>
      </w:pPr>
      <w:rPr>
        <w:rFonts w:hint="default"/>
        <w:b/>
      </w:rPr>
    </w:lvl>
    <w:lvl w:ilvl="3">
      <w:start w:val="1"/>
      <w:numFmt w:val="decimal"/>
      <w:isLgl/>
      <w:lvlText w:val="%1.%2.%3.%4."/>
      <w:lvlJc w:val="left"/>
      <w:pPr>
        <w:ind w:left="2509" w:hanging="720"/>
      </w:pPr>
      <w:rPr>
        <w:rFonts w:hint="default"/>
        <w:b/>
      </w:rPr>
    </w:lvl>
    <w:lvl w:ilvl="4">
      <w:start w:val="1"/>
      <w:numFmt w:val="decimal"/>
      <w:isLgl/>
      <w:lvlText w:val="%1.%2.%3.%4.%5."/>
      <w:lvlJc w:val="left"/>
      <w:pPr>
        <w:ind w:left="3229" w:hanging="1080"/>
      </w:pPr>
      <w:rPr>
        <w:rFonts w:hint="default"/>
        <w:b/>
      </w:rPr>
    </w:lvl>
    <w:lvl w:ilvl="5">
      <w:start w:val="1"/>
      <w:numFmt w:val="decimal"/>
      <w:isLgl/>
      <w:lvlText w:val="%1.%2.%3.%4.%5.%6."/>
      <w:lvlJc w:val="left"/>
      <w:pPr>
        <w:ind w:left="3589" w:hanging="1080"/>
      </w:pPr>
      <w:rPr>
        <w:rFonts w:hint="default"/>
        <w:b/>
      </w:rPr>
    </w:lvl>
    <w:lvl w:ilvl="6">
      <w:start w:val="1"/>
      <w:numFmt w:val="decimal"/>
      <w:isLgl/>
      <w:lvlText w:val="%1.%2.%3.%4.%5.%6.%7."/>
      <w:lvlJc w:val="left"/>
      <w:pPr>
        <w:ind w:left="4309" w:hanging="1440"/>
      </w:pPr>
      <w:rPr>
        <w:rFonts w:hint="default"/>
        <w:b/>
      </w:rPr>
    </w:lvl>
    <w:lvl w:ilvl="7">
      <w:start w:val="1"/>
      <w:numFmt w:val="decimal"/>
      <w:isLgl/>
      <w:lvlText w:val="%1.%2.%3.%4.%5.%6.%7.%8."/>
      <w:lvlJc w:val="left"/>
      <w:pPr>
        <w:ind w:left="4669" w:hanging="1440"/>
      </w:pPr>
      <w:rPr>
        <w:rFonts w:hint="default"/>
        <w:b/>
      </w:rPr>
    </w:lvl>
    <w:lvl w:ilvl="8">
      <w:start w:val="1"/>
      <w:numFmt w:val="decimal"/>
      <w:isLgl/>
      <w:lvlText w:val="%1.%2.%3.%4.%5.%6.%7.%8.%9."/>
      <w:lvlJc w:val="left"/>
      <w:pPr>
        <w:ind w:left="5389" w:hanging="1800"/>
      </w:pPr>
      <w:rPr>
        <w:rFonts w:hint="default"/>
        <w:b/>
      </w:rPr>
    </w:lvl>
  </w:abstractNum>
  <w:abstractNum w:abstractNumId="9">
    <w:nsid w:val="28EB7A1D"/>
    <w:multiLevelType w:val="hybridMultilevel"/>
    <w:tmpl w:val="0060A0BE"/>
    <w:lvl w:ilvl="0" w:tplc="BC52118E">
      <w:start w:val="1"/>
      <w:numFmt w:val="bullet"/>
      <w:lvlText w:val=""/>
      <w:lvlJc w:val="left"/>
      <w:pPr>
        <w:ind w:left="1287" w:hanging="360"/>
      </w:pPr>
      <w:rPr>
        <w:rFonts w:ascii="Symbol" w:hAnsi="Symbol" w:hint="default"/>
        <w:b/>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2E1A686D"/>
    <w:multiLevelType w:val="hybridMultilevel"/>
    <w:tmpl w:val="DBE4531A"/>
    <w:lvl w:ilvl="0" w:tplc="BC52118E">
      <w:start w:val="1"/>
      <w:numFmt w:val="bullet"/>
      <w:lvlText w:val=""/>
      <w:lvlJc w:val="left"/>
      <w:pPr>
        <w:ind w:left="1287" w:hanging="360"/>
      </w:pPr>
      <w:rPr>
        <w:rFonts w:ascii="Symbol" w:hAnsi="Symbol" w:hint="default"/>
        <w:b/>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2E7F0703"/>
    <w:multiLevelType w:val="hybridMultilevel"/>
    <w:tmpl w:val="5F583B64"/>
    <w:lvl w:ilvl="0" w:tplc="9CFA8B98">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369C4AD3"/>
    <w:multiLevelType w:val="hybridMultilevel"/>
    <w:tmpl w:val="18E2E8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AE817A3"/>
    <w:multiLevelType w:val="hybridMultilevel"/>
    <w:tmpl w:val="08006D1E"/>
    <w:lvl w:ilvl="0" w:tplc="9CFA8B98">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3EAA4D8B"/>
    <w:multiLevelType w:val="hybridMultilevel"/>
    <w:tmpl w:val="1D0CB5CE"/>
    <w:lvl w:ilvl="0" w:tplc="9CFA8B98">
      <w:start w:val="1"/>
      <w:numFmt w:val="bullet"/>
      <w:lvlText w:val=""/>
      <w:lvlJc w:val="left"/>
      <w:pPr>
        <w:ind w:left="1288" w:hanging="360"/>
      </w:pPr>
      <w:rPr>
        <w:rFonts w:ascii="Symbol" w:hAnsi="Symbol" w:hint="default"/>
        <w:color w:val="auto"/>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15">
    <w:nsid w:val="43E865BC"/>
    <w:multiLevelType w:val="hybridMultilevel"/>
    <w:tmpl w:val="524CA414"/>
    <w:lvl w:ilvl="0" w:tplc="9CFA8B98">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48966290"/>
    <w:multiLevelType w:val="hybridMultilevel"/>
    <w:tmpl w:val="C2F27564"/>
    <w:lvl w:ilvl="0" w:tplc="477482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4DB264E0"/>
    <w:multiLevelType w:val="multilevel"/>
    <w:tmpl w:val="5A0C0FF6"/>
    <w:lvl w:ilvl="0">
      <w:start w:val="2"/>
      <w:numFmt w:val="decimal"/>
      <w:lvlText w:val="%1."/>
      <w:lvlJc w:val="left"/>
      <w:pPr>
        <w:ind w:left="612" w:hanging="612"/>
      </w:pPr>
      <w:rPr>
        <w:rFonts w:hint="default"/>
      </w:rPr>
    </w:lvl>
    <w:lvl w:ilvl="1">
      <w:start w:val="2"/>
      <w:numFmt w:val="decimal"/>
      <w:lvlText w:val="%1.%2."/>
      <w:lvlJc w:val="left"/>
      <w:pPr>
        <w:ind w:left="1260" w:hanging="720"/>
      </w:pPr>
      <w:rPr>
        <w:rFonts w:hint="default"/>
      </w:rPr>
    </w:lvl>
    <w:lvl w:ilvl="2">
      <w:start w:val="5"/>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8">
    <w:nsid w:val="52AA0819"/>
    <w:multiLevelType w:val="hybridMultilevel"/>
    <w:tmpl w:val="CA280D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46E493B"/>
    <w:multiLevelType w:val="hybridMultilevel"/>
    <w:tmpl w:val="4ADA1880"/>
    <w:lvl w:ilvl="0" w:tplc="5D529B82">
      <w:start w:val="1"/>
      <w:numFmt w:val="decimal"/>
      <w:lvlText w:val="%1."/>
      <w:lvlJc w:val="left"/>
      <w:pPr>
        <w:ind w:left="1698" w:hanging="990"/>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nsid w:val="5A5371FA"/>
    <w:multiLevelType w:val="hybridMultilevel"/>
    <w:tmpl w:val="F8A09ADC"/>
    <w:lvl w:ilvl="0" w:tplc="50E6D828">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5EF77F00"/>
    <w:multiLevelType w:val="hybridMultilevel"/>
    <w:tmpl w:val="AEB278E0"/>
    <w:lvl w:ilvl="0" w:tplc="D2FCC7E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nsid w:val="62274675"/>
    <w:multiLevelType w:val="hybridMultilevel"/>
    <w:tmpl w:val="B2F87B6C"/>
    <w:lvl w:ilvl="0" w:tplc="1DEC2E18">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3">
    <w:nsid w:val="6D2A42C6"/>
    <w:multiLevelType w:val="hybridMultilevel"/>
    <w:tmpl w:val="E5D26E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0594F96"/>
    <w:multiLevelType w:val="hybridMultilevel"/>
    <w:tmpl w:val="D562BA16"/>
    <w:lvl w:ilvl="0" w:tplc="9CFA8B98">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71855A43"/>
    <w:multiLevelType w:val="hybridMultilevel"/>
    <w:tmpl w:val="B30208EC"/>
    <w:lvl w:ilvl="0" w:tplc="A4A8382E">
      <w:start w:val="1"/>
      <w:numFmt w:val="decimal"/>
      <w:lvlText w:val="%1."/>
      <w:lvlJc w:val="left"/>
      <w:pPr>
        <w:ind w:left="1452" w:hanging="885"/>
      </w:pPr>
      <w:rPr>
        <w:rFonts w:ascii="Times New Roman" w:hAnsi="Times New Roman" w:hint="default"/>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73387EC9"/>
    <w:multiLevelType w:val="hybridMultilevel"/>
    <w:tmpl w:val="EF3EAD9A"/>
    <w:lvl w:ilvl="0" w:tplc="BC52118E">
      <w:start w:val="1"/>
      <w:numFmt w:val="bullet"/>
      <w:lvlText w:val=""/>
      <w:lvlJc w:val="left"/>
      <w:pPr>
        <w:tabs>
          <w:tab w:val="num" w:pos="567"/>
        </w:tabs>
        <w:ind w:left="567" w:hanging="283"/>
      </w:pPr>
      <w:rPr>
        <w:rFonts w:ascii="Symbol" w:hAnsi="Symbol" w:hint="default"/>
        <w:b/>
        <w:color w:val="auto"/>
      </w:rPr>
    </w:lvl>
    <w:lvl w:ilvl="1" w:tplc="1AC45298">
      <w:start w:val="1"/>
      <w:numFmt w:val="decimal"/>
      <w:lvlText w:val="%2."/>
      <w:lvlJc w:val="left"/>
      <w:pPr>
        <w:tabs>
          <w:tab w:val="num" w:pos="1724"/>
        </w:tabs>
        <w:ind w:left="1724" w:hanging="360"/>
      </w:pPr>
      <w:rPr>
        <w:rFonts w:hint="default"/>
        <w:b w:val="0"/>
        <w:color w:val="auto"/>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27">
    <w:nsid w:val="7F3E34BB"/>
    <w:multiLevelType w:val="hybridMultilevel"/>
    <w:tmpl w:val="37BCB81C"/>
    <w:lvl w:ilvl="0" w:tplc="BC52118E">
      <w:start w:val="1"/>
      <w:numFmt w:val="bullet"/>
      <w:lvlText w:val=""/>
      <w:lvlJc w:val="left"/>
      <w:pPr>
        <w:ind w:left="1260" w:hanging="360"/>
      </w:pPr>
      <w:rPr>
        <w:rFonts w:ascii="Symbol" w:hAnsi="Symbol" w:hint="default"/>
        <w:b/>
        <w:color w:val="auto"/>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6"/>
  </w:num>
  <w:num w:numId="2">
    <w:abstractNumId w:val="19"/>
  </w:num>
  <w:num w:numId="3">
    <w:abstractNumId w:val="26"/>
  </w:num>
  <w:num w:numId="4">
    <w:abstractNumId w:val="27"/>
  </w:num>
  <w:num w:numId="5">
    <w:abstractNumId w:val="9"/>
  </w:num>
  <w:num w:numId="6">
    <w:abstractNumId w:val="12"/>
  </w:num>
  <w:num w:numId="7">
    <w:abstractNumId w:val="5"/>
  </w:num>
  <w:num w:numId="8">
    <w:abstractNumId w:val="14"/>
  </w:num>
  <w:num w:numId="9">
    <w:abstractNumId w:val="7"/>
  </w:num>
  <w:num w:numId="10">
    <w:abstractNumId w:val="11"/>
  </w:num>
  <w:num w:numId="11">
    <w:abstractNumId w:val="13"/>
  </w:num>
  <w:num w:numId="12">
    <w:abstractNumId w:val="24"/>
  </w:num>
  <w:num w:numId="13">
    <w:abstractNumId w:val="10"/>
  </w:num>
  <w:num w:numId="14">
    <w:abstractNumId w:val="16"/>
  </w:num>
  <w:num w:numId="15">
    <w:abstractNumId w:val="21"/>
  </w:num>
  <w:num w:numId="16">
    <w:abstractNumId w:val="18"/>
  </w:num>
  <w:num w:numId="17">
    <w:abstractNumId w:val="23"/>
  </w:num>
  <w:num w:numId="18">
    <w:abstractNumId w:val="25"/>
  </w:num>
  <w:num w:numId="19">
    <w:abstractNumId w:val="22"/>
  </w:num>
  <w:num w:numId="20">
    <w:abstractNumId w:val="20"/>
  </w:num>
  <w:num w:numId="21">
    <w:abstractNumId w:val="8"/>
  </w:num>
  <w:num w:numId="22">
    <w:abstractNumId w:val="17"/>
  </w:num>
  <w:num w:numId="23">
    <w:abstractNumId w:val="0"/>
  </w:num>
  <w:num w:numId="24">
    <w:abstractNumId w:val="1"/>
  </w:num>
  <w:num w:numId="25">
    <w:abstractNumId w:val="4"/>
  </w:num>
  <w:num w:numId="26">
    <w:abstractNumId w:val="2"/>
  </w:num>
  <w:num w:numId="27">
    <w:abstractNumId w:val="3"/>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1DB"/>
    <w:rsid w:val="00001972"/>
    <w:rsid w:val="000145C8"/>
    <w:rsid w:val="00016611"/>
    <w:rsid w:val="00021629"/>
    <w:rsid w:val="00026C42"/>
    <w:rsid w:val="00031264"/>
    <w:rsid w:val="000376D2"/>
    <w:rsid w:val="00042CA0"/>
    <w:rsid w:val="00046934"/>
    <w:rsid w:val="00055696"/>
    <w:rsid w:val="00067BAD"/>
    <w:rsid w:val="00082008"/>
    <w:rsid w:val="000A3E90"/>
    <w:rsid w:val="000B5B14"/>
    <w:rsid w:val="000C03F3"/>
    <w:rsid w:val="000C25CA"/>
    <w:rsid w:val="000D705E"/>
    <w:rsid w:val="000F4C6B"/>
    <w:rsid w:val="001043E0"/>
    <w:rsid w:val="00107DB6"/>
    <w:rsid w:val="0013631C"/>
    <w:rsid w:val="0015694C"/>
    <w:rsid w:val="001606D6"/>
    <w:rsid w:val="00180288"/>
    <w:rsid w:val="00195F1D"/>
    <w:rsid w:val="001A306B"/>
    <w:rsid w:val="001B3F4F"/>
    <w:rsid w:val="001C37DE"/>
    <w:rsid w:val="001D261D"/>
    <w:rsid w:val="001E20B9"/>
    <w:rsid w:val="002007E2"/>
    <w:rsid w:val="00233FB4"/>
    <w:rsid w:val="002368B5"/>
    <w:rsid w:val="00242624"/>
    <w:rsid w:val="002642E3"/>
    <w:rsid w:val="0028263F"/>
    <w:rsid w:val="00291A0F"/>
    <w:rsid w:val="002934D5"/>
    <w:rsid w:val="002A0927"/>
    <w:rsid w:val="002B3A94"/>
    <w:rsid w:val="002F39F8"/>
    <w:rsid w:val="00301FD7"/>
    <w:rsid w:val="00303248"/>
    <w:rsid w:val="0030732F"/>
    <w:rsid w:val="0031196D"/>
    <w:rsid w:val="0034325C"/>
    <w:rsid w:val="00353D86"/>
    <w:rsid w:val="00373831"/>
    <w:rsid w:val="00375B70"/>
    <w:rsid w:val="003A072F"/>
    <w:rsid w:val="003D48E9"/>
    <w:rsid w:val="003D4F80"/>
    <w:rsid w:val="003E4752"/>
    <w:rsid w:val="003F2010"/>
    <w:rsid w:val="00402CE1"/>
    <w:rsid w:val="00417452"/>
    <w:rsid w:val="00427B80"/>
    <w:rsid w:val="0044523C"/>
    <w:rsid w:val="004728DD"/>
    <w:rsid w:val="00475CD7"/>
    <w:rsid w:val="00493809"/>
    <w:rsid w:val="004A1205"/>
    <w:rsid w:val="004A3ADC"/>
    <w:rsid w:val="004C7260"/>
    <w:rsid w:val="004D3008"/>
    <w:rsid w:val="004D39E1"/>
    <w:rsid w:val="004F6320"/>
    <w:rsid w:val="005217E3"/>
    <w:rsid w:val="0053538A"/>
    <w:rsid w:val="00541C9E"/>
    <w:rsid w:val="0055649B"/>
    <w:rsid w:val="00570180"/>
    <w:rsid w:val="005A7E57"/>
    <w:rsid w:val="005B69F1"/>
    <w:rsid w:val="005C344B"/>
    <w:rsid w:val="005C5436"/>
    <w:rsid w:val="005C685F"/>
    <w:rsid w:val="006228AF"/>
    <w:rsid w:val="0062755D"/>
    <w:rsid w:val="0063269D"/>
    <w:rsid w:val="00643B2C"/>
    <w:rsid w:val="00643E65"/>
    <w:rsid w:val="00653EA7"/>
    <w:rsid w:val="00656CD5"/>
    <w:rsid w:val="00677BC0"/>
    <w:rsid w:val="00693905"/>
    <w:rsid w:val="00696170"/>
    <w:rsid w:val="00697573"/>
    <w:rsid w:val="006A1D15"/>
    <w:rsid w:val="006B417A"/>
    <w:rsid w:val="006C5616"/>
    <w:rsid w:val="006C65A4"/>
    <w:rsid w:val="006C6A11"/>
    <w:rsid w:val="006E47D1"/>
    <w:rsid w:val="00707727"/>
    <w:rsid w:val="00722377"/>
    <w:rsid w:val="00723415"/>
    <w:rsid w:val="00736CB7"/>
    <w:rsid w:val="007422C2"/>
    <w:rsid w:val="0074356D"/>
    <w:rsid w:val="007602E2"/>
    <w:rsid w:val="0078039B"/>
    <w:rsid w:val="00780C63"/>
    <w:rsid w:val="007C14AA"/>
    <w:rsid w:val="007C2030"/>
    <w:rsid w:val="007C3C6E"/>
    <w:rsid w:val="00812B45"/>
    <w:rsid w:val="008204B6"/>
    <w:rsid w:val="0083182B"/>
    <w:rsid w:val="00834474"/>
    <w:rsid w:val="0084210D"/>
    <w:rsid w:val="008702B8"/>
    <w:rsid w:val="008756E9"/>
    <w:rsid w:val="00882C99"/>
    <w:rsid w:val="008A34DA"/>
    <w:rsid w:val="008B08F0"/>
    <w:rsid w:val="008B6CAC"/>
    <w:rsid w:val="008E1341"/>
    <w:rsid w:val="009213F7"/>
    <w:rsid w:val="00933960"/>
    <w:rsid w:val="00934B31"/>
    <w:rsid w:val="0094476A"/>
    <w:rsid w:val="00955BA4"/>
    <w:rsid w:val="009C51DB"/>
    <w:rsid w:val="009F1358"/>
    <w:rsid w:val="009F3AB9"/>
    <w:rsid w:val="00A00074"/>
    <w:rsid w:val="00A01351"/>
    <w:rsid w:val="00A235E3"/>
    <w:rsid w:val="00A32D05"/>
    <w:rsid w:val="00A863F3"/>
    <w:rsid w:val="00AD654C"/>
    <w:rsid w:val="00AE0BC7"/>
    <w:rsid w:val="00AE22E7"/>
    <w:rsid w:val="00B20A95"/>
    <w:rsid w:val="00B46F9C"/>
    <w:rsid w:val="00B604CC"/>
    <w:rsid w:val="00B62AAE"/>
    <w:rsid w:val="00B62D0C"/>
    <w:rsid w:val="00B6406E"/>
    <w:rsid w:val="00B662F5"/>
    <w:rsid w:val="00B87A29"/>
    <w:rsid w:val="00B87C6C"/>
    <w:rsid w:val="00B90E03"/>
    <w:rsid w:val="00BA2EA4"/>
    <w:rsid w:val="00BB678C"/>
    <w:rsid w:val="00BD1D98"/>
    <w:rsid w:val="00BD420C"/>
    <w:rsid w:val="00BE1795"/>
    <w:rsid w:val="00BE64A2"/>
    <w:rsid w:val="00C0794C"/>
    <w:rsid w:val="00C224EA"/>
    <w:rsid w:val="00C23666"/>
    <w:rsid w:val="00C40AC9"/>
    <w:rsid w:val="00C41BFE"/>
    <w:rsid w:val="00C60B63"/>
    <w:rsid w:val="00C6500B"/>
    <w:rsid w:val="00C7246A"/>
    <w:rsid w:val="00C7323C"/>
    <w:rsid w:val="00C83BA9"/>
    <w:rsid w:val="00CA19B2"/>
    <w:rsid w:val="00CB246D"/>
    <w:rsid w:val="00CD1841"/>
    <w:rsid w:val="00CE17BB"/>
    <w:rsid w:val="00D007E3"/>
    <w:rsid w:val="00D02EBD"/>
    <w:rsid w:val="00D157D8"/>
    <w:rsid w:val="00D2195F"/>
    <w:rsid w:val="00D3401B"/>
    <w:rsid w:val="00D35434"/>
    <w:rsid w:val="00D63A4D"/>
    <w:rsid w:val="00D919E2"/>
    <w:rsid w:val="00D93830"/>
    <w:rsid w:val="00DD33A5"/>
    <w:rsid w:val="00DF2716"/>
    <w:rsid w:val="00E11B2D"/>
    <w:rsid w:val="00E2066E"/>
    <w:rsid w:val="00E2556E"/>
    <w:rsid w:val="00E33039"/>
    <w:rsid w:val="00E356F8"/>
    <w:rsid w:val="00E41093"/>
    <w:rsid w:val="00E75D27"/>
    <w:rsid w:val="00EA4199"/>
    <w:rsid w:val="00EE274D"/>
    <w:rsid w:val="00F05B9D"/>
    <w:rsid w:val="00F17CC9"/>
    <w:rsid w:val="00F43108"/>
    <w:rsid w:val="00F5239F"/>
    <w:rsid w:val="00F66065"/>
    <w:rsid w:val="00FA0462"/>
    <w:rsid w:val="00FA431C"/>
    <w:rsid w:val="00FB5849"/>
    <w:rsid w:val="00FC3125"/>
    <w:rsid w:val="00FD2177"/>
    <w:rsid w:val="00FE7251"/>
    <w:rsid w:val="00FF61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2010"/>
    <w:pPr>
      <w:spacing w:after="200" w:line="276" w:lineRule="auto"/>
    </w:pPr>
    <w:rPr>
      <w:sz w:val="22"/>
      <w:szCs w:val="22"/>
      <w:lang w:eastAsia="en-US"/>
    </w:rPr>
  </w:style>
  <w:style w:type="paragraph" w:styleId="2">
    <w:name w:val="heading 2"/>
    <w:basedOn w:val="a"/>
    <w:next w:val="a"/>
    <w:link w:val="20"/>
    <w:uiPriority w:val="9"/>
    <w:semiHidden/>
    <w:unhideWhenUsed/>
    <w:qFormat/>
    <w:rsid w:val="00D63A4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BB678C"/>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semiHidden/>
    <w:unhideWhenUsed/>
    <w:qFormat/>
    <w:rsid w:val="008A34DA"/>
    <w:pPr>
      <w:keepNext/>
      <w:keepLines/>
      <w:widowControl w:val="0"/>
      <w:spacing w:before="200" w:after="0" w:line="240" w:lineRule="auto"/>
      <w:outlineLvl w:val="3"/>
    </w:pPr>
    <w:rPr>
      <w:rFonts w:ascii="Cambria" w:eastAsia="Times New Roman" w:hAnsi="Cambria"/>
      <w:b/>
      <w:bCs/>
      <w:i/>
      <w:iCs/>
      <w:color w:val="4F81BD"/>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2642E3"/>
    <w:pPr>
      <w:widowControl w:val="0"/>
      <w:autoSpaceDE w:val="0"/>
      <w:autoSpaceDN w:val="0"/>
      <w:adjustRightInd w:val="0"/>
      <w:ind w:firstLine="720"/>
    </w:pPr>
    <w:rPr>
      <w:rFonts w:ascii="Arial" w:eastAsia="Times New Roman" w:hAnsi="Arial" w:cs="Arial"/>
    </w:rPr>
  </w:style>
  <w:style w:type="paragraph" w:styleId="a3">
    <w:name w:val="Body Text Indent"/>
    <w:basedOn w:val="a"/>
    <w:link w:val="a4"/>
    <w:rsid w:val="002642E3"/>
    <w:pPr>
      <w:spacing w:after="0" w:line="240" w:lineRule="auto"/>
      <w:ind w:firstLine="851"/>
      <w:jc w:val="both"/>
    </w:pPr>
    <w:rPr>
      <w:rFonts w:ascii="Times New Roman" w:eastAsia="Times New Roman" w:hAnsi="Times New Roman"/>
      <w:sz w:val="28"/>
      <w:szCs w:val="20"/>
      <w:lang w:eastAsia="ru-RU"/>
    </w:rPr>
  </w:style>
  <w:style w:type="character" w:customStyle="1" w:styleId="a4">
    <w:name w:val="Основной текст с отступом Знак"/>
    <w:link w:val="a3"/>
    <w:rsid w:val="002642E3"/>
    <w:rPr>
      <w:rFonts w:ascii="Times New Roman" w:eastAsia="Times New Roman" w:hAnsi="Times New Roman" w:cs="Times New Roman"/>
      <w:sz w:val="28"/>
      <w:szCs w:val="20"/>
      <w:lang w:eastAsia="ru-RU"/>
    </w:rPr>
  </w:style>
  <w:style w:type="paragraph" w:styleId="a5">
    <w:name w:val="List Paragraph"/>
    <w:basedOn w:val="a"/>
    <w:uiPriority w:val="34"/>
    <w:qFormat/>
    <w:rsid w:val="002642E3"/>
    <w:pPr>
      <w:widowControl w:val="0"/>
      <w:spacing w:after="0" w:line="240" w:lineRule="auto"/>
      <w:ind w:left="720"/>
      <w:contextualSpacing/>
    </w:pPr>
    <w:rPr>
      <w:rFonts w:ascii="Times New Roman" w:eastAsia="Times New Roman" w:hAnsi="Times New Roman"/>
      <w:sz w:val="20"/>
      <w:szCs w:val="20"/>
      <w:lang w:eastAsia="ru-RU"/>
    </w:rPr>
  </w:style>
  <w:style w:type="paragraph" w:styleId="a6">
    <w:name w:val="Normal (Web)"/>
    <w:basedOn w:val="a"/>
    <w:uiPriority w:val="99"/>
    <w:unhideWhenUsed/>
    <w:rsid w:val="00707727"/>
    <w:pPr>
      <w:spacing w:before="120" w:after="216" w:line="310" w:lineRule="exact"/>
      <w:ind w:left="153" w:firstLine="709"/>
      <w:jc w:val="both"/>
    </w:pPr>
    <w:rPr>
      <w:rFonts w:ascii="Times New Roman" w:eastAsia="Times New Roman" w:hAnsi="Times New Roman"/>
      <w:sz w:val="24"/>
      <w:szCs w:val="24"/>
      <w:lang w:eastAsia="ru-RU"/>
    </w:rPr>
  </w:style>
  <w:style w:type="character" w:customStyle="1" w:styleId="40">
    <w:name w:val="Заголовок 4 Знак"/>
    <w:link w:val="4"/>
    <w:semiHidden/>
    <w:rsid w:val="008A34DA"/>
    <w:rPr>
      <w:rFonts w:ascii="Cambria" w:eastAsia="Times New Roman" w:hAnsi="Cambria" w:cs="Times New Roman"/>
      <w:b/>
      <w:bCs/>
      <w:i/>
      <w:iCs/>
      <w:color w:val="4F81BD"/>
      <w:sz w:val="20"/>
      <w:szCs w:val="20"/>
      <w:lang w:eastAsia="ru-RU"/>
    </w:rPr>
  </w:style>
  <w:style w:type="paragraph" w:customStyle="1" w:styleId="ConsPlusTitle">
    <w:name w:val="ConsPlusTitle"/>
    <w:rsid w:val="004728DD"/>
    <w:pPr>
      <w:widowControl w:val="0"/>
      <w:autoSpaceDE w:val="0"/>
      <w:autoSpaceDN w:val="0"/>
      <w:adjustRightInd w:val="0"/>
    </w:pPr>
    <w:rPr>
      <w:rFonts w:ascii="Arial" w:eastAsia="Times New Roman" w:hAnsi="Arial" w:cs="Arial"/>
      <w:b/>
      <w:bCs/>
    </w:rPr>
  </w:style>
  <w:style w:type="paragraph" w:styleId="a7">
    <w:name w:val="Balloon Text"/>
    <w:basedOn w:val="a"/>
    <w:link w:val="a8"/>
    <w:uiPriority w:val="99"/>
    <w:semiHidden/>
    <w:unhideWhenUsed/>
    <w:rsid w:val="00E356F8"/>
    <w:pPr>
      <w:spacing w:after="0" w:line="240" w:lineRule="auto"/>
    </w:pPr>
    <w:rPr>
      <w:rFonts w:ascii="Tahoma" w:hAnsi="Tahoma"/>
      <w:sz w:val="16"/>
      <w:szCs w:val="16"/>
    </w:rPr>
  </w:style>
  <w:style w:type="character" w:customStyle="1" w:styleId="a8">
    <w:name w:val="Текст выноски Знак"/>
    <w:link w:val="a7"/>
    <w:uiPriority w:val="99"/>
    <w:semiHidden/>
    <w:rsid w:val="00E356F8"/>
    <w:rPr>
      <w:rFonts w:ascii="Tahoma" w:hAnsi="Tahoma" w:cs="Tahoma"/>
      <w:sz w:val="16"/>
      <w:szCs w:val="16"/>
    </w:rPr>
  </w:style>
  <w:style w:type="character" w:styleId="a9">
    <w:name w:val="Hyperlink"/>
    <w:basedOn w:val="a0"/>
    <w:semiHidden/>
    <w:unhideWhenUsed/>
    <w:rsid w:val="00697573"/>
    <w:rPr>
      <w:color w:val="3787BD"/>
      <w:u w:val="single"/>
    </w:rPr>
  </w:style>
  <w:style w:type="paragraph" w:styleId="aa">
    <w:name w:val="Plain Text"/>
    <w:basedOn w:val="a"/>
    <w:link w:val="ab"/>
    <w:uiPriority w:val="99"/>
    <w:unhideWhenUsed/>
    <w:rsid w:val="00697573"/>
    <w:pPr>
      <w:spacing w:after="0" w:line="240" w:lineRule="auto"/>
    </w:pPr>
    <w:rPr>
      <w:rFonts w:ascii="Courier New" w:eastAsia="Times New Roman" w:hAnsi="Courier New" w:cs="Courier New"/>
      <w:sz w:val="20"/>
      <w:szCs w:val="20"/>
      <w:lang w:eastAsia="ru-RU"/>
    </w:rPr>
  </w:style>
  <w:style w:type="character" w:customStyle="1" w:styleId="ab">
    <w:name w:val="Текст Знак"/>
    <w:basedOn w:val="a0"/>
    <w:link w:val="aa"/>
    <w:uiPriority w:val="99"/>
    <w:rsid w:val="00697573"/>
    <w:rPr>
      <w:rFonts w:ascii="Courier New" w:eastAsia="Times New Roman" w:hAnsi="Courier New" w:cs="Courier New"/>
    </w:rPr>
  </w:style>
  <w:style w:type="character" w:customStyle="1" w:styleId="ac">
    <w:name w:val="Гипертекстовая ссылка"/>
    <w:basedOn w:val="a0"/>
    <w:uiPriority w:val="99"/>
    <w:rsid w:val="00697573"/>
    <w:rPr>
      <w:rFonts w:cs="Times New Roman"/>
      <w:b/>
      <w:color w:val="106BBE"/>
    </w:rPr>
  </w:style>
  <w:style w:type="character" w:customStyle="1" w:styleId="FontStyle13">
    <w:name w:val="Font Style13"/>
    <w:basedOn w:val="a0"/>
    <w:uiPriority w:val="99"/>
    <w:rsid w:val="00026C42"/>
    <w:rPr>
      <w:rFonts w:ascii="Times New Roman" w:hAnsi="Times New Roman" w:cs="Times New Roman"/>
      <w:sz w:val="20"/>
      <w:szCs w:val="20"/>
    </w:rPr>
  </w:style>
  <w:style w:type="paragraph" w:customStyle="1" w:styleId="Style5">
    <w:name w:val="Style5"/>
    <w:basedOn w:val="a"/>
    <w:uiPriority w:val="99"/>
    <w:rsid w:val="001B3F4F"/>
    <w:pPr>
      <w:widowControl w:val="0"/>
      <w:autoSpaceDE w:val="0"/>
      <w:autoSpaceDN w:val="0"/>
      <w:adjustRightInd w:val="0"/>
      <w:spacing w:after="0" w:line="259" w:lineRule="exact"/>
    </w:pPr>
    <w:rPr>
      <w:rFonts w:ascii="Times New Roman" w:eastAsia="Times New Roman" w:hAnsi="Times New Roman"/>
      <w:sz w:val="24"/>
      <w:szCs w:val="24"/>
      <w:lang w:eastAsia="ru-RU"/>
    </w:rPr>
  </w:style>
  <w:style w:type="character" w:customStyle="1" w:styleId="apple-converted-space">
    <w:name w:val="apple-converted-space"/>
    <w:basedOn w:val="a0"/>
    <w:rsid w:val="009213F7"/>
  </w:style>
  <w:style w:type="character" w:customStyle="1" w:styleId="30">
    <w:name w:val="Заголовок 3 Знак"/>
    <w:basedOn w:val="a0"/>
    <w:link w:val="3"/>
    <w:uiPriority w:val="9"/>
    <w:rsid w:val="00BB678C"/>
    <w:rPr>
      <w:rFonts w:asciiTheme="majorHAnsi" w:eastAsiaTheme="majorEastAsia" w:hAnsiTheme="majorHAnsi" w:cstheme="majorBidi"/>
      <w:b/>
      <w:bCs/>
      <w:color w:val="4F81BD" w:themeColor="accent1"/>
      <w:sz w:val="22"/>
      <w:szCs w:val="22"/>
      <w:lang w:eastAsia="en-US"/>
    </w:rPr>
  </w:style>
  <w:style w:type="character" w:customStyle="1" w:styleId="comment">
    <w:name w:val="comment"/>
    <w:basedOn w:val="a0"/>
    <w:rsid w:val="00BB678C"/>
  </w:style>
  <w:style w:type="paragraph" w:customStyle="1" w:styleId="formattext">
    <w:name w:val="formattext"/>
    <w:basedOn w:val="a"/>
    <w:rsid w:val="00BB678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0">
    <w:name w:val="Заголовок 2 Знак"/>
    <w:basedOn w:val="a0"/>
    <w:link w:val="2"/>
    <w:uiPriority w:val="9"/>
    <w:semiHidden/>
    <w:rsid w:val="00D63A4D"/>
    <w:rPr>
      <w:rFonts w:asciiTheme="majorHAnsi" w:eastAsiaTheme="majorEastAsia" w:hAnsiTheme="majorHAnsi" w:cstheme="majorBidi"/>
      <w:b/>
      <w:bCs/>
      <w:color w:val="4F81BD" w:themeColor="accent1"/>
      <w:sz w:val="26"/>
      <w:szCs w:val="26"/>
      <w:lang w:eastAsia="en-US"/>
    </w:rPr>
  </w:style>
  <w:style w:type="paragraph" w:customStyle="1" w:styleId="21">
    <w:name w:val="Обычный2"/>
    <w:uiPriority w:val="99"/>
    <w:rsid w:val="00D63A4D"/>
    <w:pPr>
      <w:suppressAutoHyphens/>
    </w:pPr>
    <w:rPr>
      <w:rFonts w:ascii="Times New Roman" w:eastAsia="ヒラギノ角ゴ Pro W3" w:hAnsi="Times New Roman"/>
      <w:color w:val="000000"/>
      <w:sz w:val="24"/>
      <w:lang w:eastAsia="ar-SA"/>
    </w:rPr>
  </w:style>
  <w:style w:type="paragraph" w:customStyle="1" w:styleId="1">
    <w:name w:val="Обычный1"/>
    <w:rsid w:val="00D63A4D"/>
    <w:pPr>
      <w:suppressAutoHyphens/>
    </w:pPr>
    <w:rPr>
      <w:rFonts w:ascii="Times New Roman" w:eastAsia="ヒラギノ角ゴ Pro W3" w:hAnsi="Times New Roman"/>
      <w:color w:val="000000"/>
      <w:sz w:val="24"/>
      <w:lang w:eastAsia="ar-SA"/>
    </w:rPr>
  </w:style>
  <w:style w:type="paragraph" w:customStyle="1" w:styleId="10">
    <w:name w:val="Абзац списка1"/>
    <w:basedOn w:val="a"/>
    <w:rsid w:val="00D63A4D"/>
    <w:pPr>
      <w:suppressAutoHyphens/>
      <w:spacing w:after="0" w:line="240" w:lineRule="auto"/>
      <w:ind w:left="708"/>
    </w:pPr>
    <w:rPr>
      <w:rFonts w:ascii="Times New Roman" w:eastAsia="PMingLiU" w:hAnsi="Times New Roman"/>
      <w:sz w:val="24"/>
      <w:szCs w:val="24"/>
      <w:lang w:eastAsia="ar-SA"/>
    </w:rPr>
  </w:style>
  <w:style w:type="paragraph" w:styleId="22">
    <w:name w:val="Body Text Indent 2"/>
    <w:basedOn w:val="a"/>
    <w:link w:val="23"/>
    <w:rsid w:val="00D63A4D"/>
    <w:pPr>
      <w:spacing w:after="120" w:line="480" w:lineRule="auto"/>
      <w:ind w:left="283"/>
    </w:pPr>
    <w:rPr>
      <w:rFonts w:ascii="Times New Roman" w:eastAsia="Times New Roman" w:hAnsi="Times New Roman"/>
      <w:sz w:val="24"/>
      <w:szCs w:val="24"/>
      <w:lang w:eastAsia="ru-RU"/>
    </w:rPr>
  </w:style>
  <w:style w:type="character" w:customStyle="1" w:styleId="23">
    <w:name w:val="Основной текст с отступом 2 Знак"/>
    <w:basedOn w:val="a0"/>
    <w:link w:val="22"/>
    <w:rsid w:val="00D63A4D"/>
    <w:rPr>
      <w:rFonts w:ascii="Times New Roman" w:eastAsia="Times New Roman" w:hAnsi="Times New Roman"/>
      <w:sz w:val="24"/>
      <w:szCs w:val="24"/>
    </w:rPr>
  </w:style>
  <w:style w:type="character" w:customStyle="1" w:styleId="ConsPlusNormal0">
    <w:name w:val="ConsPlusNormal Знак"/>
    <w:link w:val="ConsPlusNormal"/>
    <w:locked/>
    <w:rsid w:val="00D63A4D"/>
    <w:rPr>
      <w:rFonts w:ascii="Arial" w:eastAsia="Times New Roman" w:hAnsi="Arial" w:cs="Arial"/>
    </w:rPr>
  </w:style>
  <w:style w:type="paragraph" w:styleId="HTML">
    <w:name w:val="HTML Preformatted"/>
    <w:basedOn w:val="a"/>
    <w:link w:val="HTML0"/>
    <w:rsid w:val="00D63A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39"/>
      <w:jc w:val="both"/>
    </w:pPr>
    <w:rPr>
      <w:rFonts w:ascii="Courier New" w:eastAsia="SimSun" w:hAnsi="Courier New" w:cs="Courier New"/>
      <w:sz w:val="20"/>
      <w:szCs w:val="20"/>
      <w:lang w:eastAsia="zh-CN"/>
    </w:rPr>
  </w:style>
  <w:style w:type="character" w:customStyle="1" w:styleId="HTML0">
    <w:name w:val="Стандартный HTML Знак"/>
    <w:basedOn w:val="a0"/>
    <w:link w:val="HTML"/>
    <w:rsid w:val="00D63A4D"/>
    <w:rPr>
      <w:rFonts w:ascii="Courier New" w:eastAsia="SimSun" w:hAnsi="Courier New" w:cs="Courier New"/>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2010"/>
    <w:pPr>
      <w:spacing w:after="200" w:line="276" w:lineRule="auto"/>
    </w:pPr>
    <w:rPr>
      <w:sz w:val="22"/>
      <w:szCs w:val="22"/>
      <w:lang w:eastAsia="en-US"/>
    </w:rPr>
  </w:style>
  <w:style w:type="paragraph" w:styleId="2">
    <w:name w:val="heading 2"/>
    <w:basedOn w:val="a"/>
    <w:next w:val="a"/>
    <w:link w:val="20"/>
    <w:uiPriority w:val="9"/>
    <w:semiHidden/>
    <w:unhideWhenUsed/>
    <w:qFormat/>
    <w:rsid w:val="00D63A4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BB678C"/>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semiHidden/>
    <w:unhideWhenUsed/>
    <w:qFormat/>
    <w:rsid w:val="008A34DA"/>
    <w:pPr>
      <w:keepNext/>
      <w:keepLines/>
      <w:widowControl w:val="0"/>
      <w:spacing w:before="200" w:after="0" w:line="240" w:lineRule="auto"/>
      <w:outlineLvl w:val="3"/>
    </w:pPr>
    <w:rPr>
      <w:rFonts w:ascii="Cambria" w:eastAsia="Times New Roman" w:hAnsi="Cambria"/>
      <w:b/>
      <w:bCs/>
      <w:i/>
      <w:iCs/>
      <w:color w:val="4F81BD"/>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2642E3"/>
    <w:pPr>
      <w:widowControl w:val="0"/>
      <w:autoSpaceDE w:val="0"/>
      <w:autoSpaceDN w:val="0"/>
      <w:adjustRightInd w:val="0"/>
      <w:ind w:firstLine="720"/>
    </w:pPr>
    <w:rPr>
      <w:rFonts w:ascii="Arial" w:eastAsia="Times New Roman" w:hAnsi="Arial" w:cs="Arial"/>
    </w:rPr>
  </w:style>
  <w:style w:type="paragraph" w:styleId="a3">
    <w:name w:val="Body Text Indent"/>
    <w:basedOn w:val="a"/>
    <w:link w:val="a4"/>
    <w:rsid w:val="002642E3"/>
    <w:pPr>
      <w:spacing w:after="0" w:line="240" w:lineRule="auto"/>
      <w:ind w:firstLine="851"/>
      <w:jc w:val="both"/>
    </w:pPr>
    <w:rPr>
      <w:rFonts w:ascii="Times New Roman" w:eastAsia="Times New Roman" w:hAnsi="Times New Roman"/>
      <w:sz w:val="28"/>
      <w:szCs w:val="20"/>
      <w:lang w:eastAsia="ru-RU"/>
    </w:rPr>
  </w:style>
  <w:style w:type="character" w:customStyle="1" w:styleId="a4">
    <w:name w:val="Основной текст с отступом Знак"/>
    <w:link w:val="a3"/>
    <w:rsid w:val="002642E3"/>
    <w:rPr>
      <w:rFonts w:ascii="Times New Roman" w:eastAsia="Times New Roman" w:hAnsi="Times New Roman" w:cs="Times New Roman"/>
      <w:sz w:val="28"/>
      <w:szCs w:val="20"/>
      <w:lang w:eastAsia="ru-RU"/>
    </w:rPr>
  </w:style>
  <w:style w:type="paragraph" w:styleId="a5">
    <w:name w:val="List Paragraph"/>
    <w:basedOn w:val="a"/>
    <w:uiPriority w:val="34"/>
    <w:qFormat/>
    <w:rsid w:val="002642E3"/>
    <w:pPr>
      <w:widowControl w:val="0"/>
      <w:spacing w:after="0" w:line="240" w:lineRule="auto"/>
      <w:ind w:left="720"/>
      <w:contextualSpacing/>
    </w:pPr>
    <w:rPr>
      <w:rFonts w:ascii="Times New Roman" w:eastAsia="Times New Roman" w:hAnsi="Times New Roman"/>
      <w:sz w:val="20"/>
      <w:szCs w:val="20"/>
      <w:lang w:eastAsia="ru-RU"/>
    </w:rPr>
  </w:style>
  <w:style w:type="paragraph" w:styleId="a6">
    <w:name w:val="Normal (Web)"/>
    <w:basedOn w:val="a"/>
    <w:uiPriority w:val="99"/>
    <w:unhideWhenUsed/>
    <w:rsid w:val="00707727"/>
    <w:pPr>
      <w:spacing w:before="120" w:after="216" w:line="310" w:lineRule="exact"/>
      <w:ind w:left="153" w:firstLine="709"/>
      <w:jc w:val="both"/>
    </w:pPr>
    <w:rPr>
      <w:rFonts w:ascii="Times New Roman" w:eastAsia="Times New Roman" w:hAnsi="Times New Roman"/>
      <w:sz w:val="24"/>
      <w:szCs w:val="24"/>
      <w:lang w:eastAsia="ru-RU"/>
    </w:rPr>
  </w:style>
  <w:style w:type="character" w:customStyle="1" w:styleId="40">
    <w:name w:val="Заголовок 4 Знак"/>
    <w:link w:val="4"/>
    <w:semiHidden/>
    <w:rsid w:val="008A34DA"/>
    <w:rPr>
      <w:rFonts w:ascii="Cambria" w:eastAsia="Times New Roman" w:hAnsi="Cambria" w:cs="Times New Roman"/>
      <w:b/>
      <w:bCs/>
      <w:i/>
      <w:iCs/>
      <w:color w:val="4F81BD"/>
      <w:sz w:val="20"/>
      <w:szCs w:val="20"/>
      <w:lang w:eastAsia="ru-RU"/>
    </w:rPr>
  </w:style>
  <w:style w:type="paragraph" w:customStyle="1" w:styleId="ConsPlusTitle">
    <w:name w:val="ConsPlusTitle"/>
    <w:rsid w:val="004728DD"/>
    <w:pPr>
      <w:widowControl w:val="0"/>
      <w:autoSpaceDE w:val="0"/>
      <w:autoSpaceDN w:val="0"/>
      <w:adjustRightInd w:val="0"/>
    </w:pPr>
    <w:rPr>
      <w:rFonts w:ascii="Arial" w:eastAsia="Times New Roman" w:hAnsi="Arial" w:cs="Arial"/>
      <w:b/>
      <w:bCs/>
    </w:rPr>
  </w:style>
  <w:style w:type="paragraph" w:styleId="a7">
    <w:name w:val="Balloon Text"/>
    <w:basedOn w:val="a"/>
    <w:link w:val="a8"/>
    <w:uiPriority w:val="99"/>
    <w:semiHidden/>
    <w:unhideWhenUsed/>
    <w:rsid w:val="00E356F8"/>
    <w:pPr>
      <w:spacing w:after="0" w:line="240" w:lineRule="auto"/>
    </w:pPr>
    <w:rPr>
      <w:rFonts w:ascii="Tahoma" w:hAnsi="Tahoma"/>
      <w:sz w:val="16"/>
      <w:szCs w:val="16"/>
    </w:rPr>
  </w:style>
  <w:style w:type="character" w:customStyle="1" w:styleId="a8">
    <w:name w:val="Текст выноски Знак"/>
    <w:link w:val="a7"/>
    <w:uiPriority w:val="99"/>
    <w:semiHidden/>
    <w:rsid w:val="00E356F8"/>
    <w:rPr>
      <w:rFonts w:ascii="Tahoma" w:hAnsi="Tahoma" w:cs="Tahoma"/>
      <w:sz w:val="16"/>
      <w:szCs w:val="16"/>
    </w:rPr>
  </w:style>
  <w:style w:type="character" w:styleId="a9">
    <w:name w:val="Hyperlink"/>
    <w:basedOn w:val="a0"/>
    <w:semiHidden/>
    <w:unhideWhenUsed/>
    <w:rsid w:val="00697573"/>
    <w:rPr>
      <w:color w:val="3787BD"/>
      <w:u w:val="single"/>
    </w:rPr>
  </w:style>
  <w:style w:type="paragraph" w:styleId="aa">
    <w:name w:val="Plain Text"/>
    <w:basedOn w:val="a"/>
    <w:link w:val="ab"/>
    <w:uiPriority w:val="99"/>
    <w:unhideWhenUsed/>
    <w:rsid w:val="00697573"/>
    <w:pPr>
      <w:spacing w:after="0" w:line="240" w:lineRule="auto"/>
    </w:pPr>
    <w:rPr>
      <w:rFonts w:ascii="Courier New" w:eastAsia="Times New Roman" w:hAnsi="Courier New" w:cs="Courier New"/>
      <w:sz w:val="20"/>
      <w:szCs w:val="20"/>
      <w:lang w:eastAsia="ru-RU"/>
    </w:rPr>
  </w:style>
  <w:style w:type="character" w:customStyle="1" w:styleId="ab">
    <w:name w:val="Текст Знак"/>
    <w:basedOn w:val="a0"/>
    <w:link w:val="aa"/>
    <w:uiPriority w:val="99"/>
    <w:rsid w:val="00697573"/>
    <w:rPr>
      <w:rFonts w:ascii="Courier New" w:eastAsia="Times New Roman" w:hAnsi="Courier New" w:cs="Courier New"/>
    </w:rPr>
  </w:style>
  <w:style w:type="character" w:customStyle="1" w:styleId="ac">
    <w:name w:val="Гипертекстовая ссылка"/>
    <w:basedOn w:val="a0"/>
    <w:uiPriority w:val="99"/>
    <w:rsid w:val="00697573"/>
    <w:rPr>
      <w:rFonts w:cs="Times New Roman"/>
      <w:b/>
      <w:color w:val="106BBE"/>
    </w:rPr>
  </w:style>
  <w:style w:type="character" w:customStyle="1" w:styleId="FontStyle13">
    <w:name w:val="Font Style13"/>
    <w:basedOn w:val="a0"/>
    <w:uiPriority w:val="99"/>
    <w:rsid w:val="00026C42"/>
    <w:rPr>
      <w:rFonts w:ascii="Times New Roman" w:hAnsi="Times New Roman" w:cs="Times New Roman"/>
      <w:sz w:val="20"/>
      <w:szCs w:val="20"/>
    </w:rPr>
  </w:style>
  <w:style w:type="paragraph" w:customStyle="1" w:styleId="Style5">
    <w:name w:val="Style5"/>
    <w:basedOn w:val="a"/>
    <w:uiPriority w:val="99"/>
    <w:rsid w:val="001B3F4F"/>
    <w:pPr>
      <w:widowControl w:val="0"/>
      <w:autoSpaceDE w:val="0"/>
      <w:autoSpaceDN w:val="0"/>
      <w:adjustRightInd w:val="0"/>
      <w:spacing w:after="0" w:line="259" w:lineRule="exact"/>
    </w:pPr>
    <w:rPr>
      <w:rFonts w:ascii="Times New Roman" w:eastAsia="Times New Roman" w:hAnsi="Times New Roman"/>
      <w:sz w:val="24"/>
      <w:szCs w:val="24"/>
      <w:lang w:eastAsia="ru-RU"/>
    </w:rPr>
  </w:style>
  <w:style w:type="character" w:customStyle="1" w:styleId="apple-converted-space">
    <w:name w:val="apple-converted-space"/>
    <w:basedOn w:val="a0"/>
    <w:rsid w:val="009213F7"/>
  </w:style>
  <w:style w:type="character" w:customStyle="1" w:styleId="30">
    <w:name w:val="Заголовок 3 Знак"/>
    <w:basedOn w:val="a0"/>
    <w:link w:val="3"/>
    <w:uiPriority w:val="9"/>
    <w:rsid w:val="00BB678C"/>
    <w:rPr>
      <w:rFonts w:asciiTheme="majorHAnsi" w:eastAsiaTheme="majorEastAsia" w:hAnsiTheme="majorHAnsi" w:cstheme="majorBidi"/>
      <w:b/>
      <w:bCs/>
      <w:color w:val="4F81BD" w:themeColor="accent1"/>
      <w:sz w:val="22"/>
      <w:szCs w:val="22"/>
      <w:lang w:eastAsia="en-US"/>
    </w:rPr>
  </w:style>
  <w:style w:type="character" w:customStyle="1" w:styleId="comment">
    <w:name w:val="comment"/>
    <w:basedOn w:val="a0"/>
    <w:rsid w:val="00BB678C"/>
  </w:style>
  <w:style w:type="paragraph" w:customStyle="1" w:styleId="formattext">
    <w:name w:val="formattext"/>
    <w:basedOn w:val="a"/>
    <w:rsid w:val="00BB678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0">
    <w:name w:val="Заголовок 2 Знак"/>
    <w:basedOn w:val="a0"/>
    <w:link w:val="2"/>
    <w:uiPriority w:val="9"/>
    <w:semiHidden/>
    <w:rsid w:val="00D63A4D"/>
    <w:rPr>
      <w:rFonts w:asciiTheme="majorHAnsi" w:eastAsiaTheme="majorEastAsia" w:hAnsiTheme="majorHAnsi" w:cstheme="majorBidi"/>
      <w:b/>
      <w:bCs/>
      <w:color w:val="4F81BD" w:themeColor="accent1"/>
      <w:sz w:val="26"/>
      <w:szCs w:val="26"/>
      <w:lang w:eastAsia="en-US"/>
    </w:rPr>
  </w:style>
  <w:style w:type="paragraph" w:customStyle="1" w:styleId="21">
    <w:name w:val="Обычный2"/>
    <w:uiPriority w:val="99"/>
    <w:rsid w:val="00D63A4D"/>
    <w:pPr>
      <w:suppressAutoHyphens/>
    </w:pPr>
    <w:rPr>
      <w:rFonts w:ascii="Times New Roman" w:eastAsia="ヒラギノ角ゴ Pro W3" w:hAnsi="Times New Roman"/>
      <w:color w:val="000000"/>
      <w:sz w:val="24"/>
      <w:lang w:eastAsia="ar-SA"/>
    </w:rPr>
  </w:style>
  <w:style w:type="paragraph" w:customStyle="1" w:styleId="1">
    <w:name w:val="Обычный1"/>
    <w:rsid w:val="00D63A4D"/>
    <w:pPr>
      <w:suppressAutoHyphens/>
    </w:pPr>
    <w:rPr>
      <w:rFonts w:ascii="Times New Roman" w:eastAsia="ヒラギノ角ゴ Pro W3" w:hAnsi="Times New Roman"/>
      <w:color w:val="000000"/>
      <w:sz w:val="24"/>
      <w:lang w:eastAsia="ar-SA"/>
    </w:rPr>
  </w:style>
  <w:style w:type="paragraph" w:customStyle="1" w:styleId="10">
    <w:name w:val="Абзац списка1"/>
    <w:basedOn w:val="a"/>
    <w:rsid w:val="00D63A4D"/>
    <w:pPr>
      <w:suppressAutoHyphens/>
      <w:spacing w:after="0" w:line="240" w:lineRule="auto"/>
      <w:ind w:left="708"/>
    </w:pPr>
    <w:rPr>
      <w:rFonts w:ascii="Times New Roman" w:eastAsia="PMingLiU" w:hAnsi="Times New Roman"/>
      <w:sz w:val="24"/>
      <w:szCs w:val="24"/>
      <w:lang w:eastAsia="ar-SA"/>
    </w:rPr>
  </w:style>
  <w:style w:type="paragraph" w:styleId="22">
    <w:name w:val="Body Text Indent 2"/>
    <w:basedOn w:val="a"/>
    <w:link w:val="23"/>
    <w:rsid w:val="00D63A4D"/>
    <w:pPr>
      <w:spacing w:after="120" w:line="480" w:lineRule="auto"/>
      <w:ind w:left="283"/>
    </w:pPr>
    <w:rPr>
      <w:rFonts w:ascii="Times New Roman" w:eastAsia="Times New Roman" w:hAnsi="Times New Roman"/>
      <w:sz w:val="24"/>
      <w:szCs w:val="24"/>
      <w:lang w:eastAsia="ru-RU"/>
    </w:rPr>
  </w:style>
  <w:style w:type="character" w:customStyle="1" w:styleId="23">
    <w:name w:val="Основной текст с отступом 2 Знак"/>
    <w:basedOn w:val="a0"/>
    <w:link w:val="22"/>
    <w:rsid w:val="00D63A4D"/>
    <w:rPr>
      <w:rFonts w:ascii="Times New Roman" w:eastAsia="Times New Roman" w:hAnsi="Times New Roman"/>
      <w:sz w:val="24"/>
      <w:szCs w:val="24"/>
    </w:rPr>
  </w:style>
  <w:style w:type="character" w:customStyle="1" w:styleId="ConsPlusNormal0">
    <w:name w:val="ConsPlusNormal Знак"/>
    <w:link w:val="ConsPlusNormal"/>
    <w:locked/>
    <w:rsid w:val="00D63A4D"/>
    <w:rPr>
      <w:rFonts w:ascii="Arial" w:eastAsia="Times New Roman" w:hAnsi="Arial" w:cs="Arial"/>
    </w:rPr>
  </w:style>
  <w:style w:type="paragraph" w:styleId="HTML">
    <w:name w:val="HTML Preformatted"/>
    <w:basedOn w:val="a"/>
    <w:link w:val="HTML0"/>
    <w:rsid w:val="00D63A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39"/>
      <w:jc w:val="both"/>
    </w:pPr>
    <w:rPr>
      <w:rFonts w:ascii="Courier New" w:eastAsia="SimSun" w:hAnsi="Courier New" w:cs="Courier New"/>
      <w:sz w:val="20"/>
      <w:szCs w:val="20"/>
      <w:lang w:eastAsia="zh-CN"/>
    </w:rPr>
  </w:style>
  <w:style w:type="character" w:customStyle="1" w:styleId="HTML0">
    <w:name w:val="Стандартный HTML Знак"/>
    <w:basedOn w:val="a0"/>
    <w:link w:val="HTML"/>
    <w:rsid w:val="00D63A4D"/>
    <w:rPr>
      <w:rFonts w:ascii="Courier New" w:eastAsia="SimSun" w:hAnsi="Courier New" w:cs="Courier New"/>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3491329">
      <w:bodyDiv w:val="1"/>
      <w:marLeft w:val="0"/>
      <w:marRight w:val="0"/>
      <w:marTop w:val="0"/>
      <w:marBottom w:val="0"/>
      <w:divBdr>
        <w:top w:val="none" w:sz="0" w:space="0" w:color="auto"/>
        <w:left w:val="none" w:sz="0" w:space="0" w:color="auto"/>
        <w:bottom w:val="none" w:sz="0" w:space="0" w:color="auto"/>
        <w:right w:val="none" w:sz="0" w:space="0" w:color="auto"/>
      </w:divBdr>
      <w:divsChild>
        <w:div w:id="1215199945">
          <w:marLeft w:val="0"/>
          <w:marRight w:val="0"/>
          <w:marTop w:val="0"/>
          <w:marBottom w:val="0"/>
          <w:divBdr>
            <w:top w:val="none" w:sz="0" w:space="0" w:color="auto"/>
            <w:left w:val="none" w:sz="0" w:space="0" w:color="auto"/>
            <w:bottom w:val="none" w:sz="0" w:space="0" w:color="auto"/>
            <w:right w:val="none" w:sz="0" w:space="0" w:color="auto"/>
          </w:divBdr>
          <w:divsChild>
            <w:div w:id="1277326443">
              <w:marLeft w:val="0"/>
              <w:marRight w:val="0"/>
              <w:marTop w:val="0"/>
              <w:marBottom w:val="0"/>
              <w:divBdr>
                <w:top w:val="none" w:sz="0" w:space="0" w:color="auto"/>
                <w:left w:val="none" w:sz="0" w:space="0" w:color="auto"/>
                <w:bottom w:val="none" w:sz="0" w:space="0" w:color="auto"/>
                <w:right w:val="none" w:sz="0" w:space="0" w:color="auto"/>
              </w:divBdr>
              <w:divsChild>
                <w:div w:id="1046950924">
                  <w:marLeft w:val="0"/>
                  <w:marRight w:val="0"/>
                  <w:marTop w:val="0"/>
                  <w:marBottom w:val="0"/>
                  <w:divBdr>
                    <w:top w:val="none" w:sz="0" w:space="0" w:color="auto"/>
                    <w:left w:val="none" w:sz="0" w:space="0" w:color="auto"/>
                    <w:bottom w:val="none" w:sz="0" w:space="0" w:color="auto"/>
                    <w:right w:val="none" w:sz="0" w:space="0" w:color="auto"/>
                  </w:divBdr>
                  <w:divsChild>
                    <w:div w:id="159277565">
                      <w:marLeft w:val="0"/>
                      <w:marRight w:val="0"/>
                      <w:marTop w:val="0"/>
                      <w:marBottom w:val="0"/>
                      <w:divBdr>
                        <w:top w:val="none" w:sz="0" w:space="0" w:color="auto"/>
                        <w:left w:val="none" w:sz="0" w:space="0" w:color="auto"/>
                        <w:bottom w:val="none" w:sz="0" w:space="0" w:color="auto"/>
                        <w:right w:val="none" w:sz="0" w:space="0" w:color="auto"/>
                      </w:divBdr>
                      <w:divsChild>
                        <w:div w:id="691808145">
                          <w:marLeft w:val="0"/>
                          <w:marRight w:val="0"/>
                          <w:marTop w:val="0"/>
                          <w:marBottom w:val="0"/>
                          <w:divBdr>
                            <w:top w:val="none" w:sz="0" w:space="0" w:color="auto"/>
                            <w:left w:val="none" w:sz="0" w:space="0" w:color="auto"/>
                            <w:bottom w:val="none" w:sz="0" w:space="0" w:color="auto"/>
                            <w:right w:val="none" w:sz="0" w:space="0" w:color="auto"/>
                          </w:divBdr>
                          <w:divsChild>
                            <w:div w:id="1175536132">
                              <w:marLeft w:val="0"/>
                              <w:marRight w:val="0"/>
                              <w:marTop w:val="0"/>
                              <w:marBottom w:val="0"/>
                              <w:divBdr>
                                <w:top w:val="none" w:sz="0" w:space="0" w:color="auto"/>
                                <w:left w:val="none" w:sz="0" w:space="0" w:color="auto"/>
                                <w:bottom w:val="none" w:sz="0" w:space="0" w:color="auto"/>
                                <w:right w:val="none" w:sz="0" w:space="0" w:color="auto"/>
                              </w:divBdr>
                              <w:divsChild>
                                <w:div w:id="295335342">
                                  <w:marLeft w:val="0"/>
                                  <w:marRight w:val="0"/>
                                  <w:marTop w:val="0"/>
                                  <w:marBottom w:val="0"/>
                                  <w:divBdr>
                                    <w:top w:val="none" w:sz="0" w:space="0" w:color="auto"/>
                                    <w:left w:val="none" w:sz="0" w:space="0" w:color="auto"/>
                                    <w:bottom w:val="none" w:sz="0" w:space="0" w:color="auto"/>
                                    <w:right w:val="none" w:sz="0" w:space="0" w:color="auto"/>
                                  </w:divBdr>
                                  <w:divsChild>
                                    <w:div w:id="749085929">
                                      <w:marLeft w:val="0"/>
                                      <w:marRight w:val="0"/>
                                      <w:marTop w:val="0"/>
                                      <w:marBottom w:val="0"/>
                                      <w:divBdr>
                                        <w:top w:val="none" w:sz="0" w:space="0" w:color="auto"/>
                                        <w:left w:val="none" w:sz="0" w:space="0" w:color="auto"/>
                                        <w:bottom w:val="none" w:sz="0" w:space="0" w:color="auto"/>
                                        <w:right w:val="none" w:sz="0" w:space="0" w:color="auto"/>
                                      </w:divBdr>
                                      <w:divsChild>
                                        <w:div w:id="171188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83834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F6805863F820639305B56691A1CCE5D518AA95FA72ACD1FDC3AC9AF25CD208F7B05DF1077CDC13A72g0J" TargetMode="External"/><Relationship Id="rId13" Type="http://schemas.openxmlformats.org/officeDocument/2006/relationships/hyperlink" Target="consultantplus://offline/ref=669D851201868B2D4A32314A7F3BD789B21AA9733CD7EBFFD546AE7BE95D66557945A5C4IDZ8L" TargetMode="Externa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hyperlink" Target="consultantplus://offline/ref=03F7BBCEBDD5B191D8EB6BF37065B6AF1EF83B2BC8A75F553C47BB47B33A747F40C59213C8674752AAE2FDeCn3J"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03F7BBCEBDD5B191D8EB6BF37065B6AF1EF83B2BC8A75F553C47BB47B33A747F40C59213C8674752AAE2FAeCnAJ" TargetMode="External"/><Relationship Id="rId5" Type="http://schemas.openxmlformats.org/officeDocument/2006/relationships/settings" Target="settings.xml"/><Relationship Id="rId15" Type="http://schemas.openxmlformats.org/officeDocument/2006/relationships/hyperlink" Target="consultantplus://offline/ref=AA7CE74B0F72854147343353CD901548ADD72D281E0C41F13E87686F65C96D211BD16A5F1923EC64cEmEI" TargetMode="External"/><Relationship Id="rId10" Type="http://schemas.openxmlformats.org/officeDocument/2006/relationships/hyperlink" Target="http://www.belev.tulobl.ru" TargetMode="External"/><Relationship Id="rId4" Type="http://schemas.microsoft.com/office/2007/relationships/stylesWithEffects" Target="stylesWithEffects.xml"/><Relationship Id="rId9" Type="http://schemas.openxmlformats.org/officeDocument/2006/relationships/hyperlink" Target="consultantplus://offline/ref=3F6805863F820639305B48640C7090565783F55AA523C448816592F272C42AD83C4A865233C0C03823A2BF74g7J" TargetMode="External"/><Relationship Id="rId14" Type="http://schemas.openxmlformats.org/officeDocument/2006/relationships/hyperlink" Target="consultantplus://offline/ref=AA7CE74B0F72854147343353CD901548ADD72D24140F41F13E87686F65C96D211BD16A5F18c2mB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6EEC568-7E13-4902-BF3A-FF2FE9A87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8317</Words>
  <Characters>47409</Characters>
  <Application>Microsoft Office Word</Application>
  <DocSecurity>0</DocSecurity>
  <Lines>395</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55615</CharactersWithSpaces>
  <SharedDoc>false</SharedDoc>
  <HLinks>
    <vt:vector size="54" baseType="variant">
      <vt:variant>
        <vt:i4>8061033</vt:i4>
      </vt:variant>
      <vt:variant>
        <vt:i4>24</vt:i4>
      </vt:variant>
      <vt:variant>
        <vt:i4>0</vt:i4>
      </vt:variant>
      <vt:variant>
        <vt:i4>5</vt:i4>
      </vt:variant>
      <vt:variant>
        <vt:lpwstr>consultantplus://offline/ref=AA7CE74B0F72854147343353CD901548ADD72D281E0C41F13E87686F65C96D211BD16A5F1923EC64cEmEI</vt:lpwstr>
      </vt:variant>
      <vt:variant>
        <vt:lpwstr/>
      </vt:variant>
      <vt:variant>
        <vt:i4>1703940</vt:i4>
      </vt:variant>
      <vt:variant>
        <vt:i4>21</vt:i4>
      </vt:variant>
      <vt:variant>
        <vt:i4>0</vt:i4>
      </vt:variant>
      <vt:variant>
        <vt:i4>5</vt:i4>
      </vt:variant>
      <vt:variant>
        <vt:lpwstr>consultantplus://offline/ref=AA7CE74B0F72854147343353CD901548ADD72D24140F41F13E87686F65C96D211BD16A5F18c2mBI</vt:lpwstr>
      </vt:variant>
      <vt:variant>
        <vt:lpwstr/>
      </vt:variant>
      <vt:variant>
        <vt:i4>4259844</vt:i4>
      </vt:variant>
      <vt:variant>
        <vt:i4>18</vt:i4>
      </vt:variant>
      <vt:variant>
        <vt:i4>0</vt:i4>
      </vt:variant>
      <vt:variant>
        <vt:i4>5</vt:i4>
      </vt:variant>
      <vt:variant>
        <vt:lpwstr>consultantplus://offline/ref=03F7BBCEBDD5B191D8EB6BF37065B6AF1EF83B2BC8A75F553C47BB47B33A747F40C59213C8674752AAE2FDeCn3J</vt:lpwstr>
      </vt:variant>
      <vt:variant>
        <vt:lpwstr/>
      </vt:variant>
      <vt:variant>
        <vt:i4>4259844</vt:i4>
      </vt:variant>
      <vt:variant>
        <vt:i4>15</vt:i4>
      </vt:variant>
      <vt:variant>
        <vt:i4>0</vt:i4>
      </vt:variant>
      <vt:variant>
        <vt:i4>5</vt:i4>
      </vt:variant>
      <vt:variant>
        <vt:lpwstr>consultantplus://offline/ref=03F7BBCEBDD5B191D8EB6BF37065B6AF1EF83B2BC8A75F553C47BB47B33A747F40C59213C8674752AAE2FDeCn3J</vt:lpwstr>
      </vt:variant>
      <vt:variant>
        <vt:lpwstr/>
      </vt:variant>
      <vt:variant>
        <vt:i4>4259923</vt:i4>
      </vt:variant>
      <vt:variant>
        <vt:i4>12</vt:i4>
      </vt:variant>
      <vt:variant>
        <vt:i4>0</vt:i4>
      </vt:variant>
      <vt:variant>
        <vt:i4>5</vt:i4>
      </vt:variant>
      <vt:variant>
        <vt:lpwstr>consultantplus://offline/ref=03F7BBCEBDD5B191D8EB6BF37065B6AF1EF83B2BC8A75F553C47BB47B33A747F40C59213C8674752AAE2FAeCnAJ</vt:lpwstr>
      </vt:variant>
      <vt:variant>
        <vt:lpwstr/>
      </vt:variant>
      <vt:variant>
        <vt:i4>7471226</vt:i4>
      </vt:variant>
      <vt:variant>
        <vt:i4>9</vt:i4>
      </vt:variant>
      <vt:variant>
        <vt:i4>0</vt:i4>
      </vt:variant>
      <vt:variant>
        <vt:i4>5</vt:i4>
      </vt:variant>
      <vt:variant>
        <vt:lpwstr>http://www.belev.tulobl.ru/</vt:lpwstr>
      </vt:variant>
      <vt:variant>
        <vt:lpwstr/>
      </vt:variant>
      <vt:variant>
        <vt:i4>5832717</vt:i4>
      </vt:variant>
      <vt:variant>
        <vt:i4>6</vt:i4>
      </vt:variant>
      <vt:variant>
        <vt:i4>0</vt:i4>
      </vt:variant>
      <vt:variant>
        <vt:i4>5</vt:i4>
      </vt:variant>
      <vt:variant>
        <vt:lpwstr>garantf1://30231527.105/</vt:lpwstr>
      </vt:variant>
      <vt:variant>
        <vt:lpwstr/>
      </vt:variant>
      <vt:variant>
        <vt:i4>4587524</vt:i4>
      </vt:variant>
      <vt:variant>
        <vt:i4>3</vt:i4>
      </vt:variant>
      <vt:variant>
        <vt:i4>0</vt:i4>
      </vt:variant>
      <vt:variant>
        <vt:i4>5</vt:i4>
      </vt:variant>
      <vt:variant>
        <vt:lpwstr>consultantplus://offline/ref=3F6805863F820639305B48640C7090565783F55AA523C448816592F272C42AD83C4A865233C0C03823A2BF74g7J</vt:lpwstr>
      </vt:variant>
      <vt:variant>
        <vt:lpwstr/>
      </vt:variant>
      <vt:variant>
        <vt:i4>2621496</vt:i4>
      </vt:variant>
      <vt:variant>
        <vt:i4>0</vt:i4>
      </vt:variant>
      <vt:variant>
        <vt:i4>0</vt:i4>
      </vt:variant>
      <vt:variant>
        <vt:i4>5</vt:i4>
      </vt:variant>
      <vt:variant>
        <vt:lpwstr>consultantplus://offline/ref=3F6805863F820639305B56691A1CCE5D518AA95FA72ACD1FDC3AC9AF25CD208F7B05DF1077CDC13A72g0J</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Скидкова</dc:creator>
  <cp:lastModifiedBy>Admin</cp:lastModifiedBy>
  <cp:revision>2</cp:revision>
  <cp:lastPrinted>2016-04-12T07:32:00Z</cp:lastPrinted>
  <dcterms:created xsi:type="dcterms:W3CDTF">2016-05-12T07:22:00Z</dcterms:created>
  <dcterms:modified xsi:type="dcterms:W3CDTF">2016-05-12T07:22:00Z</dcterms:modified>
</cp:coreProperties>
</file>